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adaa" w14:textId="065a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2020 жылғы 3 сәуірдегі № 76 "Маңғыстау ауданы бойынша 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2020 жылғы 28 желтоқсандағы № 475 қаулысы. Маңғыстау облысы Әділет департаментінде 2020 жылғы 30 желтоқсанда № 4407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Президентінің 2020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 жылға арналған нақтыланған республикалық бюджет туралы" Жарлығына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8 қыркүйектегі № 05-14-1450 ақпараттық хатының негізінде, Маңғыстау ауданы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 бойынша 2020 жылға арналған мектепке дейінгі тәрбие мен оқытуға мемлекеттік білім беру тапсырысын, ата-ана төлемақысының мөлшерін бекіту туралы" Маңғыстау ауданы әкімдігінің 2020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4188 болып тіркелген, 2020 жылы 13 сәуірде Қазақстан Республикасы нормативтік құқықтық актілерінің эталондық бақылау банкінде жарияланған) қаулысына келесідей өзгеріс енгізілсін: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"Маңғыстау аудандық білім бөлімі" мемлекеттік мекемесі (С. Қалиева) осы қаулының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орындалысын бақылау Маңғыстау ауданы әкімінің орынбасары Е.Махмутовқа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"3" сәуірдегі №76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2113"/>
        <w:gridCol w:w="1356"/>
        <w:gridCol w:w="1467"/>
        <w:gridCol w:w="2873"/>
        <w:gridCol w:w="1468"/>
        <w:gridCol w:w="1469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(мемлекетті/жеке)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(мемлекетті/жеке)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(мемлекеттік/жеке)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(мемлекеттік/жеке)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ден 3-ке дейінгі топтар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560/431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31116/31810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тен 5-ке дейінгі топтар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500/200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1560/631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