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ad5c" w14:textId="ebea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2020 жылғы 13 қаңтардағы № 35/391 "2020-2022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2020 жылғы 29 қыркүйектегі № 41/447 шешімі. Маңғыстау облысы Әділет департаментінде 2020 жылғы 2 қазанда № 4301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4283 болып тіркелген) сәйкес,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Маңғыстау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35/391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4102 болып тіркелген, 2020 жылғы 16 қаңтарда Қазақстан Республикасы нормативтік құқықтық актілерінің Эталондық бақылау банкінде жарияланған)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11 157 081,5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6 291 325,5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19 291,0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36 807,0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4 809 658,0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12 230 978,9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272 464,5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334 808,5 мың теңге;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62 344,0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-1 346 361,9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1 346 361,9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1 364 570,0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62 344,0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44 135,9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бюджеттен ауылдар мен ауылдық округтердің бюджеттеріне 1 183 144,7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437 324,9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99 638,2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83 582,3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65 287,3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62 520,1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71 295,3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73 697,9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78 370,0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52 432,2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75 767,2 мың теңге;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52 046,9 мың теңге;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31 182,4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жаңа редакцияда жазылсын: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жаңа редакцияда жазылсын: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төлем көзінен салық салынбайтын шетелдік азаматтар табыстарынан ұсталатын жеке табыс салығы – 100 пайыз;";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"229 560,0 мың теңге – мемлекеттік атаулы әлеуметтік көмекті төлеуге;";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абзацпен толықтырылсын: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"183 360,0 мың теңге – Қазақстан Республикасында төтенше жағдай режимінде коммуналдық қызметтерге ақы төлеу бойынша халықтың төлемдерін өтеуге.";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"99 065,0 мың теңге – жолдарды күтіп ұстауға;";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"102 613,0 мың теңге – оқулықтар сатып алуға;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жазылсын: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164 988,0 мың теңге – білім беру саласындағы күрделі шығындарға;";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редакцияда жазылсын: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"358 268,0 мың теңге – инженерлік-коммуникация жүйелерін дамытуға;";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аудандық бюджетте мынадай көлемде республикалық бюджеттен бюджеттік кредиттердің қарастырылғаны ескерілсін: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299 024,0 мың теңге – мамандарды әлеуметтік қолдау шараларын іске асыруға.";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Ішкі қарыздардың қаражаты есебінен облыстық бюджеттен 1 065 546,0 мың теңге бөлінгені ескерілсін.";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аудан әкімдігінің резерві 59 695,0 мың теңге сомасында бекітілсін.";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(аппарат басшысы Е.Қалиев)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ауданы әкімінің орынбасары Т.Қылаңовқа жүктелсін.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С.Үркімбаев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"29"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8"/>
        <w:gridCol w:w="1099"/>
        <w:gridCol w:w="6027"/>
        <w:gridCol w:w="3267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11 157 081,5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6 291 325,5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844 499,5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148 115,5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4 788 716,0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4 577 182,0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4 809 658,0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4 809 658,0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4 809 658,0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12 230 978,9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5 724 924,0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5 578 805,0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42 813,5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5 259 976,5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 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353 104,0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2 007 396,0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2 007 396,0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1 545 668,0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1 194 900,9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1 194 900,9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1 183 144,7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272 464,5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334 808,5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334 808,5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334 808,5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334 808,5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-1 346 361,9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1 346 361,9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