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da88" w14:textId="dcbd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2016 жылғы 12 желтоқсандағы "Маңғыстау аудандық мәслихатының аппараты" мемлекеттік мекемесінің қызметтік куәлігін беру Қағидаларын және оның сипаттамасын бекіту туралы" № 6/61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30 маусымдағы № 39/430 шешімі. Маңғыстау облысы Әділет департаментінде 2020 жылғы 8 шілдеде № 4254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мәслихатының аппараты" мемлекеттік мекемесінің қызметтік куәлігін беру Қағидаларын және оның сипаттамасын бекіту туралы" шешімінің (нормативтік құқықтық актілерді мемлекеттік тіркеу Тізілімінде №3249 болып тіркелген, 2017 жылғы 24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 және Маңғыстау аудандық мәслихатының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