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3ba" w14:textId="cb2a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2020 жылғы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2020 жылғы 3 сәуірдегі № 76 қаулысы. Маңғыстау облысы Әділет департаментінде 2020 жылғы 9 сәуірде № 4188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бойынша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"Маңғыстау аудандық білім бөлімі" мемлекеттік мекемесі (С. Қалиева) осы қаулының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аудан әкімінің орынбасары Е.Махмутовқа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сәуірі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Маңғыстау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113"/>
        <w:gridCol w:w="1356"/>
        <w:gridCol w:w="1467"/>
        <w:gridCol w:w="2873"/>
        <w:gridCol w:w="1468"/>
        <w:gridCol w:w="146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(мемлекетті/жеке)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(мемлекетті/жеке)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(мемлекеттік/жеке)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(мемлекеттік/жеке)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ден 3-ке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560/431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31116/31810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тен 5-ке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1560/631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