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c613" w14:textId="ee8c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20 наурыздағы № 36/406 шешімі. Маңғыстау облысы Әділет департаментінде 2020 жылғы 2 сәуірде № 4168 болып тіркелді. Күші жойылды-Маңғыстау облысы Маңғыстау аудандық мәслихатының 2022 жылғы 5 қыркүйектегі № 14/150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05.09.2022 </w:t>
      </w:r>
      <w:r>
        <w:rPr>
          <w:rFonts w:ascii="Times New Roman"/>
          <w:b w:val="false"/>
          <w:i w:val="false"/>
          <w:color w:val="ff0000"/>
          <w:sz w:val="28"/>
        </w:rPr>
        <w:t>№ 14/150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ШЕШІМ ҚАБЫЛДАДЫҚ: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ауданының аумағында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Маңғыстау аудандық мәслихатының 2018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№16/176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№3618 болып тіркелген, 2018 жылығы 6 маусымда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Маңғыстау облысы Маңғыстау аудандық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41/449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А. Аққұловқа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