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c361" w14:textId="a71c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2020 жылғы 27 қаңтардағы № 35/397 "2020-2022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31 наурыздағы № 36/411 шешімі. Маңғыстау облысы Әділет департаментінде 2020 жылғы 2 сәуірде № 4167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маслихатының 2020 жылғы 20 наурыздағы </w:t>
      </w:r>
      <w:r>
        <w:rPr>
          <w:rFonts w:ascii="Times New Roman"/>
          <w:b w:val="false"/>
          <w:i w:val="false"/>
          <w:color w:val="000000"/>
          <w:sz w:val="28"/>
        </w:rPr>
        <w:t>№ 36/403</w:t>
      </w:r>
      <w:r>
        <w:rPr>
          <w:rFonts w:ascii="Times New Roman"/>
          <w:b w:val="false"/>
          <w:i w:val="false"/>
          <w:color w:val="000000"/>
          <w:sz w:val="28"/>
        </w:rPr>
        <w:t xml:space="preserve"> "Маңғыстау аудандық мәслихатының 2020 жылғы 13 қаңтардағы № 35/391 "2020 - 2022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4153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"2020-2022 жылдарға арналған ауылдардың, ауылдық округтердің бюджеттері туралы" Маңғыстау аудандық мәслихатының 2020 жылғы 27 қаңтардағы </w:t>
      </w:r>
      <w:r>
        <w:rPr>
          <w:rFonts w:ascii="Times New Roman"/>
          <w:b w:val="false"/>
          <w:i w:val="false"/>
          <w:color w:val="000000"/>
          <w:sz w:val="28"/>
        </w:rPr>
        <w:t>№ 35/397</w:t>
      </w:r>
      <w:r>
        <w:rPr>
          <w:rFonts w:ascii="Times New Roman"/>
          <w:b w:val="false"/>
          <w:i w:val="false"/>
          <w:color w:val="000000"/>
          <w:sz w:val="28"/>
        </w:rPr>
        <w:t xml:space="preserve"> шешіміне (нормативтік құқықтық актілерді мемлекеттік тіркеу Тізілімінде № 4126 болып тіркелген, 2020 жылғы 3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2020 – 2022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1 437 000,7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81 460,0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208,0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1 355 332,7 мың теңге;</w:t>
      </w:r>
    </w:p>
    <w:bookmarkEnd w:id="8"/>
    <w:bookmarkStart w:name="z9" w:id="9"/>
    <w:p>
      <w:pPr>
        <w:spacing w:after="0"/>
        <w:ind w:left="0"/>
        <w:jc w:val="both"/>
      </w:pPr>
      <w:r>
        <w:rPr>
          <w:rFonts w:ascii="Times New Roman"/>
          <w:b w:val="false"/>
          <w:i w:val="false"/>
          <w:color w:val="000000"/>
          <w:sz w:val="28"/>
        </w:rPr>
        <w:t>
      2) шығындар – 1 478 956,0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41 955,3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41 955,3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41 955,3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2020 жылға арналған аудандық бюджеттен ауылдардың және ауылдық округтердің бюджеттеріне 1 219 936,7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- 435 092,9 мың теңге;</w:t>
      </w:r>
    </w:p>
    <w:bookmarkEnd w:id="22"/>
    <w:bookmarkStart w:name="z24" w:id="23"/>
    <w:p>
      <w:pPr>
        <w:spacing w:after="0"/>
        <w:ind w:left="0"/>
        <w:jc w:val="both"/>
      </w:pPr>
      <w:r>
        <w:rPr>
          <w:rFonts w:ascii="Times New Roman"/>
          <w:b w:val="false"/>
          <w:i w:val="false"/>
          <w:color w:val="000000"/>
          <w:sz w:val="28"/>
        </w:rPr>
        <w:t>
      Жыңғылды ауылы – 110 550,2 мың теңге;</w:t>
      </w:r>
    </w:p>
    <w:bookmarkEnd w:id="23"/>
    <w:bookmarkStart w:name="z25" w:id="24"/>
    <w:p>
      <w:pPr>
        <w:spacing w:after="0"/>
        <w:ind w:left="0"/>
        <w:jc w:val="both"/>
      </w:pPr>
      <w:r>
        <w:rPr>
          <w:rFonts w:ascii="Times New Roman"/>
          <w:b w:val="false"/>
          <w:i w:val="false"/>
          <w:color w:val="000000"/>
          <w:sz w:val="28"/>
        </w:rPr>
        <w:t>
      Сайөтес ауылдық округі - 87 047,3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- 70 590,3 мың теңге;</w:t>
      </w:r>
    </w:p>
    <w:bookmarkEnd w:id="25"/>
    <w:bookmarkStart w:name="z27" w:id="26"/>
    <w:p>
      <w:pPr>
        <w:spacing w:after="0"/>
        <w:ind w:left="0"/>
        <w:jc w:val="both"/>
      </w:pPr>
      <w:r>
        <w:rPr>
          <w:rFonts w:ascii="Times New Roman"/>
          <w:b w:val="false"/>
          <w:i w:val="false"/>
          <w:color w:val="000000"/>
          <w:sz w:val="28"/>
        </w:rPr>
        <w:t>
      Қызан ауылы – 69 980,1 мың теңге;</w:t>
      </w:r>
    </w:p>
    <w:bookmarkEnd w:id="26"/>
    <w:bookmarkStart w:name="z28" w:id="27"/>
    <w:p>
      <w:pPr>
        <w:spacing w:after="0"/>
        <w:ind w:left="0"/>
        <w:jc w:val="both"/>
      </w:pPr>
      <w:r>
        <w:rPr>
          <w:rFonts w:ascii="Times New Roman"/>
          <w:b w:val="false"/>
          <w:i w:val="false"/>
          <w:color w:val="000000"/>
          <w:sz w:val="28"/>
        </w:rPr>
        <w:t>
      Ақтөбе ауылдық округі - 76 205,3 мың теңге;</w:t>
      </w:r>
    </w:p>
    <w:bookmarkEnd w:id="27"/>
    <w:bookmarkStart w:name="z29" w:id="28"/>
    <w:p>
      <w:pPr>
        <w:spacing w:after="0"/>
        <w:ind w:left="0"/>
        <w:jc w:val="both"/>
      </w:pPr>
      <w:r>
        <w:rPr>
          <w:rFonts w:ascii="Times New Roman"/>
          <w:b w:val="false"/>
          <w:i w:val="false"/>
          <w:color w:val="000000"/>
          <w:sz w:val="28"/>
        </w:rPr>
        <w:t>
      Шайыр ауылдық округі - 78 607,9 мың теңге;</w:t>
      </w:r>
    </w:p>
    <w:bookmarkEnd w:id="28"/>
    <w:bookmarkStart w:name="z30" w:id="29"/>
    <w:p>
      <w:pPr>
        <w:spacing w:after="0"/>
        <w:ind w:left="0"/>
        <w:jc w:val="both"/>
      </w:pPr>
      <w:r>
        <w:rPr>
          <w:rFonts w:ascii="Times New Roman"/>
          <w:b w:val="false"/>
          <w:i w:val="false"/>
          <w:color w:val="000000"/>
          <w:sz w:val="28"/>
        </w:rPr>
        <w:t>
      Жармыш ауылы - 83 280,0 мың теңге;</w:t>
      </w:r>
    </w:p>
    <w:bookmarkEnd w:id="29"/>
    <w:bookmarkStart w:name="z31" w:id="30"/>
    <w:p>
      <w:pPr>
        <w:spacing w:after="0"/>
        <w:ind w:left="0"/>
        <w:jc w:val="both"/>
      </w:pPr>
      <w:r>
        <w:rPr>
          <w:rFonts w:ascii="Times New Roman"/>
          <w:b w:val="false"/>
          <w:i w:val="false"/>
          <w:color w:val="000000"/>
          <w:sz w:val="28"/>
        </w:rPr>
        <w:t>
      Ақшымырау ауылы - 53 152,2 мың теңге;</w:t>
      </w:r>
    </w:p>
    <w:bookmarkEnd w:id="30"/>
    <w:bookmarkStart w:name="z32" w:id="31"/>
    <w:p>
      <w:pPr>
        <w:spacing w:after="0"/>
        <w:ind w:left="0"/>
        <w:jc w:val="both"/>
      </w:pPr>
      <w:r>
        <w:rPr>
          <w:rFonts w:ascii="Times New Roman"/>
          <w:b w:val="false"/>
          <w:i w:val="false"/>
          <w:color w:val="000000"/>
          <w:sz w:val="28"/>
        </w:rPr>
        <w:t>
      Онды ауылдық округі - 73 489,2 мың теңге;</w:t>
      </w:r>
    </w:p>
    <w:bookmarkEnd w:id="31"/>
    <w:bookmarkStart w:name="z33" w:id="32"/>
    <w:p>
      <w:pPr>
        <w:spacing w:after="0"/>
        <w:ind w:left="0"/>
        <w:jc w:val="both"/>
      </w:pPr>
      <w:r>
        <w:rPr>
          <w:rFonts w:ascii="Times New Roman"/>
          <w:b w:val="false"/>
          <w:i w:val="false"/>
          <w:color w:val="000000"/>
          <w:sz w:val="28"/>
        </w:rPr>
        <w:t>
      Шебір ауылдық округі - 55 418,9 мың теңге;</w:t>
      </w:r>
    </w:p>
    <w:bookmarkEnd w:id="32"/>
    <w:bookmarkStart w:name="z34" w:id="33"/>
    <w:p>
      <w:pPr>
        <w:spacing w:after="0"/>
        <w:ind w:left="0"/>
        <w:jc w:val="both"/>
      </w:pPr>
      <w:r>
        <w:rPr>
          <w:rFonts w:ascii="Times New Roman"/>
          <w:b w:val="false"/>
          <w:i w:val="false"/>
          <w:color w:val="000000"/>
          <w:sz w:val="28"/>
        </w:rPr>
        <w:t>
      Отпан ауылдық округі - 26 522,4 мың теңге.";</w:t>
      </w:r>
    </w:p>
    <w:bookmarkEnd w:id="33"/>
    <w:bookmarkStart w:name="z35"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1, 2, 3, 4, 5, 6, 7, 8, 9, 10, 11 және 12 қосымшаларына сәйкес жаңа редакцияда жазылсын.</w:t>
      </w:r>
    </w:p>
    <w:bookmarkEnd w:id="34"/>
    <w:bookmarkStart w:name="z36" w:id="35"/>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35"/>
    <w:bookmarkStart w:name="z37" w:id="36"/>
    <w:p>
      <w:pPr>
        <w:spacing w:after="0"/>
        <w:ind w:left="0"/>
        <w:jc w:val="both"/>
      </w:pPr>
      <w:r>
        <w:rPr>
          <w:rFonts w:ascii="Times New Roman"/>
          <w:b w:val="false"/>
          <w:i w:val="false"/>
          <w:color w:val="000000"/>
          <w:sz w:val="28"/>
        </w:rPr>
        <w:t>
      3. Осы шешімнің орындалуын бақылау Маңғыстау ауданының әкімінің орынбасары Т.Қылаңовқа жүктелсін.</w:t>
      </w:r>
    </w:p>
    <w:bookmarkEnd w:id="36"/>
    <w:bookmarkStart w:name="z38" w:id="37"/>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38"/>
    <w:p>
      <w:pPr>
        <w:spacing w:after="0"/>
        <w:ind w:left="0"/>
        <w:jc w:val="left"/>
      </w:pPr>
      <w:r>
        <w:rPr>
          <w:rFonts w:ascii="Times New Roman"/>
          <w:b/>
          <w:i w:val="false"/>
          <w:color w:val="000000"/>
        </w:rPr>
        <w:t xml:space="preserve"> 2020 жылға арналған Шетпе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511 920,9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6" w:id="39"/>
    <w:p>
      <w:pPr>
        <w:spacing w:after="0"/>
        <w:ind w:left="0"/>
        <w:jc w:val="left"/>
      </w:pPr>
      <w:r>
        <w:rPr>
          <w:rFonts w:ascii="Times New Roman"/>
          <w:b/>
          <w:i w:val="false"/>
          <w:color w:val="000000"/>
        </w:rPr>
        <w:t xml:space="preserve"> 2020 жылға арналған Сайөтес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56 437,0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5" w:id="40"/>
    <w:p>
      <w:pPr>
        <w:spacing w:after="0"/>
        <w:ind w:left="0"/>
        <w:jc w:val="left"/>
      </w:pPr>
      <w:r>
        <w:rPr>
          <w:rFonts w:ascii="Times New Roman"/>
          <w:b/>
          <w:i w:val="false"/>
          <w:color w:val="000000"/>
        </w:rPr>
        <w:t xml:space="preserve"> 2020 жылға арналған Жыңғылды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132 985,3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4" w:id="41"/>
    <w:p>
      <w:pPr>
        <w:spacing w:after="0"/>
        <w:ind w:left="0"/>
        <w:jc w:val="left"/>
      </w:pPr>
      <w:r>
        <w:rPr>
          <w:rFonts w:ascii="Times New Roman"/>
          <w:b/>
          <w:i w:val="false"/>
          <w:color w:val="000000"/>
        </w:rPr>
        <w:t xml:space="preserve"> 2020 жылға арналған Жармыш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3" w:id="42"/>
    <w:p>
      <w:pPr>
        <w:spacing w:after="0"/>
        <w:ind w:left="0"/>
        <w:jc w:val="left"/>
      </w:pPr>
      <w:r>
        <w:rPr>
          <w:rFonts w:ascii="Times New Roman"/>
          <w:b/>
          <w:i w:val="false"/>
          <w:color w:val="000000"/>
        </w:rPr>
        <w:t xml:space="preserve"> 2020 жылға арналған Қызан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2" w:id="43"/>
    <w:p>
      <w:pPr>
        <w:spacing w:after="0"/>
        <w:ind w:left="0"/>
        <w:jc w:val="left"/>
      </w:pPr>
      <w:r>
        <w:rPr>
          <w:rFonts w:ascii="Times New Roman"/>
          <w:b/>
          <w:i w:val="false"/>
          <w:color w:val="000000"/>
        </w:rPr>
        <w:t xml:space="preserve"> 2020 жылға арналған Тұщықұдық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1" w:id="44"/>
    <w:p>
      <w:pPr>
        <w:spacing w:after="0"/>
        <w:ind w:left="0"/>
        <w:jc w:val="left"/>
      </w:pPr>
      <w:r>
        <w:rPr>
          <w:rFonts w:ascii="Times New Roman"/>
          <w:b/>
          <w:i w:val="false"/>
          <w:color w:val="000000"/>
        </w:rPr>
        <w:t xml:space="preserve"> 2020 жылға арналған Ақтөбе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0" w:id="45"/>
    <w:p>
      <w:pPr>
        <w:spacing w:after="0"/>
        <w:ind w:left="0"/>
        <w:jc w:val="left"/>
      </w:pPr>
      <w:r>
        <w:rPr>
          <w:rFonts w:ascii="Times New Roman"/>
          <w:b/>
          <w:i w:val="false"/>
          <w:color w:val="000000"/>
        </w:rPr>
        <w:t xml:space="preserve"> 2020 жылға арналған Жармыш ауылының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19" w:id="46"/>
    <w:p>
      <w:pPr>
        <w:spacing w:after="0"/>
        <w:ind w:left="0"/>
        <w:jc w:val="left"/>
      </w:pPr>
      <w:r>
        <w:rPr>
          <w:rFonts w:ascii="Times New Roman"/>
          <w:b/>
          <w:i w:val="false"/>
          <w:color w:val="000000"/>
        </w:rPr>
        <w:t xml:space="preserve"> 2020 жылға арналған Ақшымырау ауылының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8" w:id="47"/>
    <w:p>
      <w:pPr>
        <w:spacing w:after="0"/>
        <w:ind w:left="0"/>
        <w:jc w:val="left"/>
      </w:pPr>
      <w:r>
        <w:rPr>
          <w:rFonts w:ascii="Times New Roman"/>
          <w:b/>
          <w:i w:val="false"/>
          <w:color w:val="000000"/>
        </w:rPr>
        <w:t xml:space="preserve"> 2020 жылға арналған Онды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79 392,2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7" w:id="48"/>
    <w:p>
      <w:pPr>
        <w:spacing w:after="0"/>
        <w:ind w:left="0"/>
        <w:jc w:val="left"/>
      </w:pPr>
      <w:r>
        <w:rPr>
          <w:rFonts w:ascii="Times New Roman"/>
          <w:b/>
          <w:i w:val="false"/>
          <w:color w:val="000000"/>
        </w:rPr>
        <w:t xml:space="preserve"> 2020 жылға арналған Шебір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36/411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6" w:id="49"/>
    <w:p>
      <w:pPr>
        <w:spacing w:after="0"/>
        <w:ind w:left="0"/>
        <w:jc w:val="left"/>
      </w:pPr>
      <w:r>
        <w:rPr>
          <w:rFonts w:ascii="Times New Roman"/>
          <w:b/>
          <w:i w:val="false"/>
          <w:color w:val="000000"/>
        </w:rPr>
        <w:t xml:space="preserve"> 2020 жылға арналған Отпан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