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bfc7" w14:textId="83db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2020 жылғы 13 қаңтардағы № 35/391 шешімі. Маңғыстау облысы Әділет департаментінде 2020 жылғы 15 қаңтарда № 4102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2019 жылғы 4 желтоқсандағы </w:t>
      </w:r>
      <w:r>
        <w:rPr>
          <w:rFonts w:ascii="Times New Roman"/>
          <w:b w:val="false"/>
          <w:i w:val="false"/>
          <w:color w:val="000000"/>
          <w:sz w:val="28"/>
        </w:rPr>
        <w:t>"2020-2022 жылдарға арналған республикалық бюджет туралы"</w:t>
      </w:r>
      <w:r>
        <w:rPr>
          <w:rFonts w:ascii="Times New Roman"/>
          <w:b w:val="false"/>
          <w:i w:val="false"/>
          <w:color w:val="000000"/>
          <w:sz w:val="28"/>
        </w:rPr>
        <w:t xml:space="preserve"> Заңдарына және Маңғыстау облыстық мәслихатының 2019 жылғы 12 желтоқсандағы № 32/395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4068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2020-2022 жылдарға арналған аудандық бюджет тиісінше осы шешімнің 1, 2 және 3 қосымшаларына сәйкес, оның ішінде 2020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11 112 214,4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5 782 155,5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23 119,9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31 607,0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5 275 332,0 мың теңге;</w:t>
      </w:r>
    </w:p>
    <w:bookmarkEnd w:id="6"/>
    <w:bookmarkStart w:name="z9" w:id="7"/>
    <w:p>
      <w:pPr>
        <w:spacing w:after="0"/>
        <w:ind w:left="0"/>
        <w:jc w:val="both"/>
      </w:pPr>
      <w:r>
        <w:rPr>
          <w:rFonts w:ascii="Times New Roman"/>
          <w:b w:val="false"/>
          <w:i w:val="false"/>
          <w:color w:val="000000"/>
          <w:sz w:val="28"/>
        </w:rPr>
        <w:t>
      2) шығындар – 12 185 089,8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271 186,5 мың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 335 830,5 мың теңге; </w:t>
      </w:r>
    </w:p>
    <w:bookmarkEnd w:id="9"/>
    <w:bookmarkStart w:name="z12" w:id="10"/>
    <w:p>
      <w:pPr>
        <w:spacing w:after="0"/>
        <w:ind w:left="0"/>
        <w:jc w:val="both"/>
      </w:pPr>
      <w:r>
        <w:rPr>
          <w:rFonts w:ascii="Times New Roman"/>
          <w:b w:val="false"/>
          <w:i w:val="false"/>
          <w:color w:val="000000"/>
          <w:sz w:val="28"/>
        </w:rPr>
        <w:t>
      бюджеттік кредиттерді өтеу – 64 644,0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-1 344 061,9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1 344 061,9 мың теңге, оның ішінде:</w:t>
      </w:r>
    </w:p>
    <w:bookmarkEnd w:id="15"/>
    <w:p>
      <w:pPr>
        <w:spacing w:after="0"/>
        <w:ind w:left="0"/>
        <w:jc w:val="both"/>
      </w:pPr>
      <w:r>
        <w:rPr>
          <w:rFonts w:ascii="Times New Roman"/>
          <w:b w:val="false"/>
          <w:i w:val="false"/>
          <w:color w:val="000000"/>
          <w:sz w:val="28"/>
        </w:rPr>
        <w:t>
      қарыздар түсімі – 1 364 570,0 мың теңге;</w:t>
      </w:r>
    </w:p>
    <w:p>
      <w:pPr>
        <w:spacing w:after="0"/>
        <w:ind w:left="0"/>
        <w:jc w:val="both"/>
      </w:pPr>
      <w:r>
        <w:rPr>
          <w:rFonts w:ascii="Times New Roman"/>
          <w:b w:val="false"/>
          <w:i w:val="false"/>
          <w:color w:val="000000"/>
          <w:sz w:val="28"/>
        </w:rPr>
        <w:t>
      қарыздарды өтеу – 64 644,0 мың теңге;</w:t>
      </w:r>
    </w:p>
    <w:p>
      <w:pPr>
        <w:spacing w:after="0"/>
        <w:ind w:left="0"/>
        <w:jc w:val="both"/>
      </w:pPr>
      <w:r>
        <w:rPr>
          <w:rFonts w:ascii="Times New Roman"/>
          <w:b w:val="false"/>
          <w:i w:val="false"/>
          <w:color w:val="000000"/>
          <w:sz w:val="28"/>
        </w:rPr>
        <w:t>
      бюджет қаражатының пайдаланылатын қалдықтары – 44 135,9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2020 жылға арналған аудандық бюджеттен ауылдар мен ауылдық округтердің бюджеттеріне 1 287 275,7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Шетпе ауылы – 498 433,9 мың теңге;</w:t>
      </w:r>
    </w:p>
    <w:bookmarkEnd w:id="17"/>
    <w:bookmarkStart w:name="z24" w:id="18"/>
    <w:p>
      <w:pPr>
        <w:spacing w:after="0"/>
        <w:ind w:left="0"/>
        <w:jc w:val="both"/>
      </w:pPr>
      <w:r>
        <w:rPr>
          <w:rFonts w:ascii="Times New Roman"/>
          <w:b w:val="false"/>
          <w:i w:val="false"/>
          <w:color w:val="000000"/>
          <w:sz w:val="28"/>
        </w:rPr>
        <w:t>
      Жыңғылды ауылы – 103 876,2 мың теңге;</w:t>
      </w:r>
    </w:p>
    <w:bookmarkEnd w:id="18"/>
    <w:bookmarkStart w:name="z25" w:id="19"/>
    <w:p>
      <w:pPr>
        <w:spacing w:after="0"/>
        <w:ind w:left="0"/>
        <w:jc w:val="both"/>
      </w:pPr>
      <w:r>
        <w:rPr>
          <w:rFonts w:ascii="Times New Roman"/>
          <w:b w:val="false"/>
          <w:i w:val="false"/>
          <w:color w:val="000000"/>
          <w:sz w:val="28"/>
        </w:rPr>
        <w:t>
      Сайөтес ауылдық округі – 86 520,3 мың теңге;</w:t>
      </w:r>
    </w:p>
    <w:bookmarkEnd w:id="19"/>
    <w:bookmarkStart w:name="z26" w:id="20"/>
    <w:p>
      <w:pPr>
        <w:spacing w:after="0"/>
        <w:ind w:left="0"/>
        <w:jc w:val="both"/>
      </w:pPr>
      <w:r>
        <w:rPr>
          <w:rFonts w:ascii="Times New Roman"/>
          <w:b w:val="false"/>
          <w:i w:val="false"/>
          <w:color w:val="000000"/>
          <w:sz w:val="28"/>
        </w:rPr>
        <w:t>
      Тұщықұдық ауылдық округі – 68 495,3 мың теңге;</w:t>
      </w:r>
    </w:p>
    <w:bookmarkEnd w:id="20"/>
    <w:bookmarkStart w:name="z27" w:id="21"/>
    <w:p>
      <w:pPr>
        <w:spacing w:after="0"/>
        <w:ind w:left="0"/>
        <w:jc w:val="both"/>
      </w:pPr>
      <w:r>
        <w:rPr>
          <w:rFonts w:ascii="Times New Roman"/>
          <w:b w:val="false"/>
          <w:i w:val="false"/>
          <w:color w:val="000000"/>
          <w:sz w:val="28"/>
        </w:rPr>
        <w:t>
      Қызан ауылы – 68 180,1 мың теңге;</w:t>
      </w:r>
    </w:p>
    <w:bookmarkEnd w:id="21"/>
    <w:bookmarkStart w:name="z28" w:id="22"/>
    <w:p>
      <w:pPr>
        <w:spacing w:after="0"/>
        <w:ind w:left="0"/>
        <w:jc w:val="both"/>
      </w:pPr>
      <w:r>
        <w:rPr>
          <w:rFonts w:ascii="Times New Roman"/>
          <w:b w:val="false"/>
          <w:i w:val="false"/>
          <w:color w:val="000000"/>
          <w:sz w:val="28"/>
        </w:rPr>
        <w:t>
      Ақтөбе ауылдық округі – 73 980,3 мың теңге;</w:t>
      </w:r>
    </w:p>
    <w:bookmarkEnd w:id="22"/>
    <w:bookmarkStart w:name="z29" w:id="23"/>
    <w:p>
      <w:pPr>
        <w:spacing w:after="0"/>
        <w:ind w:left="0"/>
        <w:jc w:val="both"/>
      </w:pPr>
      <w:r>
        <w:rPr>
          <w:rFonts w:ascii="Times New Roman"/>
          <w:b w:val="false"/>
          <w:i w:val="false"/>
          <w:color w:val="000000"/>
          <w:sz w:val="28"/>
        </w:rPr>
        <w:t>
      Шайыр ауылдық округі – 75 916,9 мың теңге;</w:t>
      </w:r>
    </w:p>
    <w:bookmarkEnd w:id="23"/>
    <w:bookmarkStart w:name="z30" w:id="24"/>
    <w:p>
      <w:pPr>
        <w:spacing w:after="0"/>
        <w:ind w:left="0"/>
        <w:jc w:val="both"/>
      </w:pPr>
      <w:r>
        <w:rPr>
          <w:rFonts w:ascii="Times New Roman"/>
          <w:b w:val="false"/>
          <w:i w:val="false"/>
          <w:color w:val="000000"/>
          <w:sz w:val="28"/>
        </w:rPr>
        <w:t>
      Жармыш ауылы – 84 832,0 мың теңге;</w:t>
      </w:r>
    </w:p>
    <w:bookmarkEnd w:id="24"/>
    <w:p>
      <w:pPr>
        <w:spacing w:after="0"/>
        <w:ind w:left="0"/>
        <w:jc w:val="both"/>
      </w:pPr>
      <w:r>
        <w:rPr>
          <w:rFonts w:ascii="Times New Roman"/>
          <w:b w:val="false"/>
          <w:i w:val="false"/>
          <w:color w:val="000000"/>
          <w:sz w:val="28"/>
        </w:rPr>
        <w:t>
      Ақшымырау ауылы – 55 136,2 мың теңге;</w:t>
      </w:r>
    </w:p>
    <w:p>
      <w:pPr>
        <w:spacing w:after="0"/>
        <w:ind w:left="0"/>
        <w:jc w:val="both"/>
      </w:pPr>
      <w:r>
        <w:rPr>
          <w:rFonts w:ascii="Times New Roman"/>
          <w:b w:val="false"/>
          <w:i w:val="false"/>
          <w:color w:val="000000"/>
          <w:sz w:val="28"/>
        </w:rPr>
        <w:t>
      Онды ауылдық округі – 81 632,2 мың теңге;</w:t>
      </w:r>
    </w:p>
    <w:p>
      <w:pPr>
        <w:spacing w:after="0"/>
        <w:ind w:left="0"/>
        <w:jc w:val="both"/>
      </w:pPr>
      <w:r>
        <w:rPr>
          <w:rFonts w:ascii="Times New Roman"/>
          <w:b w:val="false"/>
          <w:i w:val="false"/>
          <w:color w:val="000000"/>
          <w:sz w:val="28"/>
        </w:rPr>
        <w:t>
      Шебір ауылдық округі – 56 231,9 мың теңге;</w:t>
      </w:r>
    </w:p>
    <w:p>
      <w:pPr>
        <w:spacing w:after="0"/>
        <w:ind w:left="0"/>
        <w:jc w:val="both"/>
      </w:pPr>
      <w:r>
        <w:rPr>
          <w:rFonts w:ascii="Times New Roman"/>
          <w:b w:val="false"/>
          <w:i w:val="false"/>
          <w:color w:val="000000"/>
          <w:sz w:val="28"/>
        </w:rPr>
        <w:t>
      Отпан ауылдық округі – 34 040,4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аудандық мәслихатының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2020 жылға арналған аудандық бюджеттен ауылдар мен ауылдық округтердің бюджеттеріне 135 396,0 мың теңге сомасында ағымдағы нысаналы трансферттердің бөлінгені ескерілсін, оның ішінде:</w:t>
      </w:r>
    </w:p>
    <w:bookmarkEnd w:id="25"/>
    <w:bookmarkStart w:name="z33" w:id="26"/>
    <w:p>
      <w:pPr>
        <w:spacing w:after="0"/>
        <w:ind w:left="0"/>
        <w:jc w:val="both"/>
      </w:pPr>
      <w:r>
        <w:rPr>
          <w:rFonts w:ascii="Times New Roman"/>
          <w:b w:val="false"/>
          <w:i w:val="false"/>
          <w:color w:val="000000"/>
          <w:sz w:val="28"/>
        </w:rPr>
        <w:t>
      Шетпе ауылына – 76 828,0 мың теңге;</w:t>
      </w:r>
    </w:p>
    <w:bookmarkEnd w:id="26"/>
    <w:bookmarkStart w:name="z34" w:id="27"/>
    <w:p>
      <w:pPr>
        <w:spacing w:after="0"/>
        <w:ind w:left="0"/>
        <w:jc w:val="both"/>
      </w:pPr>
      <w:r>
        <w:rPr>
          <w:rFonts w:ascii="Times New Roman"/>
          <w:b w:val="false"/>
          <w:i w:val="false"/>
          <w:color w:val="000000"/>
          <w:sz w:val="28"/>
        </w:rPr>
        <w:t>
      Жыңғылды ауылына – 11 688,0 мың теңге;</w:t>
      </w:r>
    </w:p>
    <w:bookmarkEnd w:id="27"/>
    <w:bookmarkStart w:name="z35" w:id="28"/>
    <w:p>
      <w:pPr>
        <w:spacing w:after="0"/>
        <w:ind w:left="0"/>
        <w:jc w:val="both"/>
      </w:pPr>
      <w:r>
        <w:rPr>
          <w:rFonts w:ascii="Times New Roman"/>
          <w:b w:val="false"/>
          <w:i w:val="false"/>
          <w:color w:val="000000"/>
          <w:sz w:val="28"/>
        </w:rPr>
        <w:t>
      Сайөтес ауылдық округіне – 7 174,0 мың теңге;</w:t>
      </w:r>
    </w:p>
    <w:bookmarkEnd w:id="28"/>
    <w:bookmarkStart w:name="z36" w:id="29"/>
    <w:p>
      <w:pPr>
        <w:spacing w:after="0"/>
        <w:ind w:left="0"/>
        <w:jc w:val="both"/>
      </w:pPr>
      <w:r>
        <w:rPr>
          <w:rFonts w:ascii="Times New Roman"/>
          <w:b w:val="false"/>
          <w:i w:val="false"/>
          <w:color w:val="000000"/>
          <w:sz w:val="28"/>
        </w:rPr>
        <w:t>
      Тұщықұдық ауылдық округіне – 4 590,0 мың теңге;</w:t>
      </w:r>
    </w:p>
    <w:bookmarkEnd w:id="29"/>
    <w:bookmarkStart w:name="z37" w:id="30"/>
    <w:p>
      <w:pPr>
        <w:spacing w:after="0"/>
        <w:ind w:left="0"/>
        <w:jc w:val="both"/>
      </w:pPr>
      <w:r>
        <w:rPr>
          <w:rFonts w:ascii="Times New Roman"/>
          <w:b w:val="false"/>
          <w:i w:val="false"/>
          <w:color w:val="000000"/>
          <w:sz w:val="28"/>
        </w:rPr>
        <w:t>
      Қызан ауылына – 6 064,0 мың теңге;</w:t>
      </w:r>
    </w:p>
    <w:bookmarkEnd w:id="30"/>
    <w:bookmarkStart w:name="z38" w:id="31"/>
    <w:p>
      <w:pPr>
        <w:spacing w:after="0"/>
        <w:ind w:left="0"/>
        <w:jc w:val="both"/>
      </w:pPr>
      <w:r>
        <w:rPr>
          <w:rFonts w:ascii="Times New Roman"/>
          <w:b w:val="false"/>
          <w:i w:val="false"/>
          <w:color w:val="000000"/>
          <w:sz w:val="28"/>
        </w:rPr>
        <w:t>
      Ақтөбе ауылдық округіне – 6 195,0 мың теңге;</w:t>
      </w:r>
    </w:p>
    <w:bookmarkEnd w:id="31"/>
    <w:bookmarkStart w:name="z39" w:id="32"/>
    <w:p>
      <w:pPr>
        <w:spacing w:after="0"/>
        <w:ind w:left="0"/>
        <w:jc w:val="both"/>
      </w:pPr>
      <w:r>
        <w:rPr>
          <w:rFonts w:ascii="Times New Roman"/>
          <w:b w:val="false"/>
          <w:i w:val="false"/>
          <w:color w:val="000000"/>
          <w:sz w:val="28"/>
        </w:rPr>
        <w:t>
      Шайыр ауылдық округіне – 6 456,0 мың теңге;</w:t>
      </w:r>
    </w:p>
    <w:bookmarkEnd w:id="32"/>
    <w:bookmarkStart w:name="z40" w:id="33"/>
    <w:p>
      <w:pPr>
        <w:spacing w:after="0"/>
        <w:ind w:left="0"/>
        <w:jc w:val="both"/>
      </w:pPr>
      <w:r>
        <w:rPr>
          <w:rFonts w:ascii="Times New Roman"/>
          <w:b w:val="false"/>
          <w:i w:val="false"/>
          <w:color w:val="000000"/>
          <w:sz w:val="28"/>
        </w:rPr>
        <w:t>
      Жармыш ауылына – 6 125,0 мың теңге;</w:t>
      </w:r>
    </w:p>
    <w:bookmarkEnd w:id="33"/>
    <w:bookmarkStart w:name="z41" w:id="34"/>
    <w:p>
      <w:pPr>
        <w:spacing w:after="0"/>
        <w:ind w:left="0"/>
        <w:jc w:val="both"/>
      </w:pPr>
      <w:r>
        <w:rPr>
          <w:rFonts w:ascii="Times New Roman"/>
          <w:b w:val="false"/>
          <w:i w:val="false"/>
          <w:color w:val="000000"/>
          <w:sz w:val="28"/>
        </w:rPr>
        <w:t>
      Ақшымырау ауылына – 3 706,0 мың теңге;</w:t>
      </w:r>
    </w:p>
    <w:bookmarkEnd w:id="34"/>
    <w:bookmarkStart w:name="z42" w:id="35"/>
    <w:p>
      <w:pPr>
        <w:spacing w:after="0"/>
        <w:ind w:left="0"/>
        <w:jc w:val="both"/>
      </w:pPr>
      <w:r>
        <w:rPr>
          <w:rFonts w:ascii="Times New Roman"/>
          <w:b w:val="false"/>
          <w:i w:val="false"/>
          <w:color w:val="000000"/>
          <w:sz w:val="28"/>
        </w:rPr>
        <w:t>
      Онды ауылдық округіне – 3 483,0 мың теңге;</w:t>
      </w:r>
    </w:p>
    <w:bookmarkEnd w:id="35"/>
    <w:bookmarkStart w:name="z43" w:id="36"/>
    <w:p>
      <w:pPr>
        <w:spacing w:after="0"/>
        <w:ind w:left="0"/>
        <w:jc w:val="both"/>
      </w:pPr>
      <w:r>
        <w:rPr>
          <w:rFonts w:ascii="Times New Roman"/>
          <w:b w:val="false"/>
          <w:i w:val="false"/>
          <w:color w:val="000000"/>
          <w:sz w:val="28"/>
        </w:rPr>
        <w:t>
      Шебір ауылдық округіне – 3 087,0 мың теңге.</w:t>
      </w:r>
    </w:p>
    <w:bookmarkEnd w:id="36"/>
    <w:bookmarkStart w:name="z44" w:id="37"/>
    <w:p>
      <w:pPr>
        <w:spacing w:after="0"/>
        <w:ind w:left="0"/>
        <w:jc w:val="both"/>
      </w:pPr>
      <w:r>
        <w:rPr>
          <w:rFonts w:ascii="Times New Roman"/>
          <w:b w:val="false"/>
          <w:i w:val="false"/>
          <w:color w:val="000000"/>
          <w:sz w:val="28"/>
        </w:rPr>
        <w:t>
      4. 2020 жылға аудандық бюджетке кірістерді бөлу нормативтері мынадай көлемдерде белгіленсін:</w:t>
      </w:r>
    </w:p>
    <w:bookmarkEnd w:id="37"/>
    <w:bookmarkStart w:name="z45" w:id="38"/>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пайыз;</w:t>
      </w:r>
    </w:p>
    <w:bookmarkEnd w:id="38"/>
    <w:bookmarkStart w:name="z46" w:id="39"/>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 100 пайыз;</w:t>
      </w:r>
    </w:p>
    <w:bookmarkEnd w:id="39"/>
    <w:bookmarkStart w:name="z47" w:id="40"/>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 100 пайыз;</w:t>
      </w:r>
    </w:p>
    <w:bookmarkEnd w:id="40"/>
    <w:bookmarkStart w:name="z48" w:id="41"/>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 100 пайыз;</w:t>
      </w:r>
    </w:p>
    <w:bookmarkEnd w:id="41"/>
    <w:bookmarkStart w:name="z49" w:id="42"/>
    <w:p>
      <w:pPr>
        <w:spacing w:after="0"/>
        <w:ind w:left="0"/>
        <w:jc w:val="both"/>
      </w:pPr>
      <w:r>
        <w:rPr>
          <w:rFonts w:ascii="Times New Roman"/>
          <w:b w:val="false"/>
          <w:i w:val="false"/>
          <w:color w:val="000000"/>
          <w:sz w:val="28"/>
        </w:rPr>
        <w:t>
      5) әлеуметтік салық – 100 пайыз.</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Маңғыстау облысы Маңғыстау аудандық мәслихатының 12.05.2020 </w:t>
      </w:r>
      <w:r>
        <w:rPr>
          <w:rFonts w:ascii="Times New Roman"/>
          <w:b w:val="false"/>
          <w:i w:val="false"/>
          <w:color w:val="000000"/>
          <w:sz w:val="28"/>
        </w:rPr>
        <w:t>№ 37/418</w:t>
      </w:r>
      <w:r>
        <w:rPr>
          <w:rFonts w:ascii="Times New Roman"/>
          <w:b w:val="false"/>
          <w:i w:val="false"/>
          <w:color w:val="ff0000"/>
          <w:sz w:val="28"/>
        </w:rPr>
        <w:t xml:space="preserve"> (01.01.2020 бастап қолданысқа енгізіледі);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5. 2020 жылға арналған аудандық бюджетте мынадай көлемдерде республикалық бюджеттен ағымдағы нысаналы трансферттердің қарастырылғаны ескерілсін:</w:t>
      </w:r>
    </w:p>
    <w:bookmarkEnd w:id="43"/>
    <w:bookmarkStart w:name="z51" w:id="44"/>
    <w:p>
      <w:pPr>
        <w:spacing w:after="0"/>
        <w:ind w:left="0"/>
        <w:jc w:val="both"/>
      </w:pPr>
      <w:r>
        <w:rPr>
          <w:rFonts w:ascii="Times New Roman"/>
          <w:b w:val="false"/>
          <w:i w:val="false"/>
          <w:color w:val="000000"/>
          <w:sz w:val="28"/>
        </w:rPr>
        <w:t>
      229 560,0 мың теңге – мемлекеттік атаулы әлеуметтік көмекті төлеуге;</w:t>
      </w:r>
    </w:p>
    <w:bookmarkEnd w:id="44"/>
    <w:bookmarkStart w:name="z52" w:id="45"/>
    <w:p>
      <w:pPr>
        <w:spacing w:after="0"/>
        <w:ind w:left="0"/>
        <w:jc w:val="both"/>
      </w:pPr>
      <w:r>
        <w:rPr>
          <w:rFonts w:ascii="Times New Roman"/>
          <w:b w:val="false"/>
          <w:i w:val="false"/>
          <w:color w:val="000000"/>
          <w:sz w:val="28"/>
        </w:rPr>
        <w:t>
      934 563,0 мың теңге – мемлекеттік орта білім беру ұйымдары педагогтерінің еңбек ақысын ұлғайтуға;</w:t>
      </w:r>
    </w:p>
    <w:bookmarkEnd w:id="45"/>
    <w:bookmarkStart w:name="z53" w:id="46"/>
    <w:p>
      <w:pPr>
        <w:spacing w:after="0"/>
        <w:ind w:left="0"/>
        <w:jc w:val="both"/>
      </w:pPr>
      <w:r>
        <w:rPr>
          <w:rFonts w:ascii="Times New Roman"/>
          <w:b w:val="false"/>
          <w:i w:val="false"/>
          <w:color w:val="000000"/>
          <w:sz w:val="28"/>
        </w:rPr>
        <w:t xml:space="preserve">
      355 367,0 мың теңге – мемлекеттік орта білім беру ұйымдарының педагогтеріне біліктілік санаты үшін қосымша ақы төлеуге; </w:t>
      </w:r>
    </w:p>
    <w:bookmarkEnd w:id="46"/>
    <w:bookmarkStart w:name="z54" w:id="47"/>
    <w:p>
      <w:pPr>
        <w:spacing w:after="0"/>
        <w:ind w:left="0"/>
        <w:jc w:val="both"/>
      </w:pPr>
      <w:r>
        <w:rPr>
          <w:rFonts w:ascii="Times New Roman"/>
          <w:b w:val="false"/>
          <w:i w:val="false"/>
          <w:color w:val="000000"/>
          <w:sz w:val="28"/>
        </w:rPr>
        <w:t>
      129 528,0 мың теңге – мемлекеттік мектепке дейінгі білім беру ұйымдары педагогтерінің еңбек ақысын ұлғайтуға;</w:t>
      </w:r>
    </w:p>
    <w:bookmarkEnd w:id="47"/>
    <w:bookmarkStart w:name="z55" w:id="48"/>
    <w:p>
      <w:pPr>
        <w:spacing w:after="0"/>
        <w:ind w:left="0"/>
        <w:jc w:val="both"/>
      </w:pPr>
      <w:r>
        <w:rPr>
          <w:rFonts w:ascii="Times New Roman"/>
          <w:b w:val="false"/>
          <w:i w:val="false"/>
          <w:color w:val="000000"/>
          <w:sz w:val="28"/>
        </w:rPr>
        <w:t>
      10 362,0 мың теңге – мектепке дейінгі мемлекеттік білім беру ұйымдарының педагогтеріне біліктілік санаты үшін қосымша ақы төлеуге;</w:t>
      </w:r>
    </w:p>
    <w:bookmarkEnd w:id="48"/>
    <w:bookmarkStart w:name="z56" w:id="49"/>
    <w:p>
      <w:pPr>
        <w:spacing w:after="0"/>
        <w:ind w:left="0"/>
        <w:jc w:val="both"/>
      </w:pPr>
      <w:r>
        <w:rPr>
          <w:rFonts w:ascii="Times New Roman"/>
          <w:b w:val="false"/>
          <w:i w:val="false"/>
          <w:color w:val="000000"/>
          <w:sz w:val="28"/>
        </w:rPr>
        <w:t>
      5 905,0 мың теңге –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49"/>
    <w:bookmarkStart w:name="z57" w:id="50"/>
    <w:p>
      <w:pPr>
        <w:spacing w:after="0"/>
        <w:ind w:left="0"/>
        <w:jc w:val="both"/>
      </w:pPr>
      <w:r>
        <w:rPr>
          <w:rFonts w:ascii="Times New Roman"/>
          <w:b w:val="false"/>
          <w:i w:val="false"/>
          <w:color w:val="000000"/>
          <w:sz w:val="28"/>
        </w:rPr>
        <w:t>
      45 600,0 мың теңге –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50"/>
    <w:bookmarkStart w:name="z58" w:id="51"/>
    <w:p>
      <w:pPr>
        <w:spacing w:after="0"/>
        <w:ind w:left="0"/>
        <w:jc w:val="both"/>
      </w:pPr>
      <w:r>
        <w:rPr>
          <w:rFonts w:ascii="Times New Roman"/>
          <w:b w:val="false"/>
          <w:i w:val="false"/>
          <w:color w:val="000000"/>
          <w:sz w:val="28"/>
        </w:rPr>
        <w:t>
      14 848,0 мың теңге – Қазақстан Республикасында мүгедектердің құқықтарын қамтамасыз етуге және өмір сүру сапасын жақсартуға;</w:t>
      </w:r>
    </w:p>
    <w:bookmarkEnd w:id="51"/>
    <w:bookmarkStart w:name="z59" w:id="52"/>
    <w:p>
      <w:pPr>
        <w:spacing w:after="0"/>
        <w:ind w:left="0"/>
        <w:jc w:val="both"/>
      </w:pPr>
      <w:r>
        <w:rPr>
          <w:rFonts w:ascii="Times New Roman"/>
          <w:b w:val="false"/>
          <w:i w:val="false"/>
          <w:color w:val="000000"/>
          <w:sz w:val="28"/>
        </w:rPr>
        <w:t>
      272 664,0 мың теңге – көлік инфрақұрылымының басым жобаларын қаржыландыруға.</w:t>
      </w:r>
    </w:p>
    <w:bookmarkEnd w:id="52"/>
    <w:p>
      <w:pPr>
        <w:spacing w:after="0"/>
        <w:ind w:left="0"/>
        <w:jc w:val="both"/>
      </w:pPr>
      <w:r>
        <w:rPr>
          <w:rFonts w:ascii="Times New Roman"/>
          <w:b w:val="false"/>
          <w:i w:val="false"/>
          <w:color w:val="000000"/>
          <w:sz w:val="28"/>
        </w:rPr>
        <w:t>
      183 360,0 мың теңге – Қазақстан Республикасында төтенше жағдай режимінде коммуналдық қызметтерге ақы төлеу бойынша халықтың төлемдерін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Маңғыстау облысы Маңғыстау аудандық мәслихатының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6. 2020 жылға арналған аудандық бюджетте мынадай көлемдерде облыстық бюджеттен ағымдағы нысаналы трансферттердің қарастырылғаны ескерілсін:</w:t>
      </w:r>
    </w:p>
    <w:bookmarkEnd w:id="53"/>
    <w:bookmarkStart w:name="z61" w:id="54"/>
    <w:p>
      <w:pPr>
        <w:spacing w:after="0"/>
        <w:ind w:left="0"/>
        <w:jc w:val="both"/>
      </w:pPr>
      <w:r>
        <w:rPr>
          <w:rFonts w:ascii="Times New Roman"/>
          <w:b w:val="false"/>
          <w:i w:val="false"/>
          <w:color w:val="000000"/>
          <w:sz w:val="28"/>
        </w:rPr>
        <w:t>
      99 065,0 мың теңге – жолдарды күтіп ұстауға;</w:t>
      </w:r>
    </w:p>
    <w:bookmarkEnd w:id="54"/>
    <w:bookmarkStart w:name="z62" w:id="55"/>
    <w:p>
      <w:pPr>
        <w:spacing w:after="0"/>
        <w:ind w:left="0"/>
        <w:jc w:val="both"/>
      </w:pPr>
      <w:r>
        <w:rPr>
          <w:rFonts w:ascii="Times New Roman"/>
          <w:b w:val="false"/>
          <w:i w:val="false"/>
          <w:color w:val="000000"/>
          <w:sz w:val="28"/>
        </w:rPr>
        <w:t>
      101 222,0 мың теңге – оқулықтар сатып алуға;</w:t>
      </w:r>
    </w:p>
    <w:bookmarkEnd w:id="55"/>
    <w:bookmarkStart w:name="z65" w:id="56"/>
    <w:p>
      <w:pPr>
        <w:spacing w:after="0"/>
        <w:ind w:left="0"/>
        <w:jc w:val="both"/>
      </w:pPr>
      <w:r>
        <w:rPr>
          <w:rFonts w:ascii="Times New Roman"/>
          <w:b w:val="false"/>
          <w:i w:val="false"/>
          <w:color w:val="000000"/>
          <w:sz w:val="28"/>
        </w:rPr>
        <w:t>
      240 786,0 мың теңге – жергілікті өкілетті органдардың шешімі бойынша мұқтаж азаматтардың жекелеген топтарына әлеуметтік көмекке;</w:t>
      </w:r>
    </w:p>
    <w:bookmarkEnd w:id="56"/>
    <w:p>
      <w:pPr>
        <w:spacing w:after="0"/>
        <w:ind w:left="0"/>
        <w:jc w:val="both"/>
      </w:pPr>
      <w:r>
        <w:rPr>
          <w:rFonts w:ascii="Times New Roman"/>
          <w:b w:val="false"/>
          <w:i w:val="false"/>
          <w:color w:val="000000"/>
          <w:sz w:val="28"/>
        </w:rPr>
        <w:t>
      130 560,0 мың теңге – білім беру саласындағы күрделі шығындарға;</w:t>
      </w:r>
    </w:p>
    <w:p>
      <w:pPr>
        <w:spacing w:after="0"/>
        <w:ind w:left="0"/>
        <w:jc w:val="both"/>
      </w:pPr>
      <w:r>
        <w:rPr>
          <w:rFonts w:ascii="Times New Roman"/>
          <w:b w:val="false"/>
          <w:i w:val="false"/>
          <w:color w:val="000000"/>
          <w:sz w:val="28"/>
        </w:rPr>
        <w:t>
      109 642,0 мың теңге – автомобиль жолдарын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Маңғыстау облысы Маңғыстау аудандық мәслихатының 20.03.2020 </w:t>
      </w:r>
      <w:r>
        <w:rPr>
          <w:rFonts w:ascii="Times New Roman"/>
          <w:b w:val="false"/>
          <w:i w:val="false"/>
          <w:color w:val="000000"/>
          <w:sz w:val="28"/>
        </w:rPr>
        <w:t>№ 36/403</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37/418</w:t>
      </w:r>
      <w:r>
        <w:rPr>
          <w:rFonts w:ascii="Times New Roman"/>
          <w:b w:val="false"/>
          <w:i w:val="false"/>
          <w:color w:val="ff0000"/>
          <w:sz w:val="28"/>
        </w:rPr>
        <w:t xml:space="preserve"> (01.01.2020 бастап қолданысқа енгізіледі);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7. 2020 жылға арналған аудандық бюджетте мынадай көлемде республикалық бюджеттен дамуға арналған нысаналы трансферттердің қарастырылғаны ескерілсін: </w:t>
      </w:r>
    </w:p>
    <w:bookmarkEnd w:id="57"/>
    <w:bookmarkStart w:name="z67" w:id="58"/>
    <w:p>
      <w:pPr>
        <w:spacing w:after="0"/>
        <w:ind w:left="0"/>
        <w:jc w:val="both"/>
      </w:pPr>
      <w:r>
        <w:rPr>
          <w:rFonts w:ascii="Times New Roman"/>
          <w:b w:val="false"/>
          <w:i w:val="false"/>
          <w:color w:val="000000"/>
          <w:sz w:val="28"/>
        </w:rPr>
        <w:t>
      158 491,0 мың теңге – Шетпе селосында орталық кітапхана құрылысына;</w:t>
      </w:r>
    </w:p>
    <w:bookmarkEnd w:id="58"/>
    <w:bookmarkStart w:name="z68" w:id="59"/>
    <w:p>
      <w:pPr>
        <w:spacing w:after="0"/>
        <w:ind w:left="0"/>
        <w:jc w:val="both"/>
      </w:pPr>
      <w:r>
        <w:rPr>
          <w:rFonts w:ascii="Times New Roman"/>
          <w:b w:val="false"/>
          <w:i w:val="false"/>
          <w:color w:val="000000"/>
          <w:sz w:val="28"/>
        </w:rPr>
        <w:t>
      800 000,0 мың теңге – Шетпе-Қызан 49-85 шақырым (Тасмұрын-Мәстек участігі) автомобиль жолын қайта құрылымдауға.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Маңғыстау облысы Маңғыстау аудандық мәслихатының 20.03.2020 </w:t>
      </w:r>
      <w:r>
        <w:rPr>
          <w:rFonts w:ascii="Times New Roman"/>
          <w:b w:val="false"/>
          <w:i w:val="false"/>
          <w:color w:val="000000"/>
          <w:sz w:val="28"/>
        </w:rPr>
        <w:t>№ 36/403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9" w:id="60"/>
    <w:p>
      <w:pPr>
        <w:spacing w:after="0"/>
        <w:ind w:left="0"/>
        <w:jc w:val="both"/>
      </w:pPr>
      <w:r>
        <w:rPr>
          <w:rFonts w:ascii="Times New Roman"/>
          <w:b w:val="false"/>
          <w:i w:val="false"/>
          <w:color w:val="000000"/>
          <w:sz w:val="28"/>
        </w:rPr>
        <w:t>
      8. 2020 жылға арналған аудандық бюджетте мынадай көлемде облыстық бюджеттен дамуға арналған нысаналы трансферттердің қарастырылғаны ескерілсін:</w:t>
      </w:r>
    </w:p>
    <w:bookmarkEnd w:id="60"/>
    <w:bookmarkStart w:name="z70" w:id="61"/>
    <w:p>
      <w:pPr>
        <w:spacing w:after="0"/>
        <w:ind w:left="0"/>
        <w:jc w:val="both"/>
      </w:pPr>
      <w:r>
        <w:rPr>
          <w:rFonts w:ascii="Times New Roman"/>
          <w:b w:val="false"/>
          <w:i w:val="false"/>
          <w:color w:val="000000"/>
          <w:sz w:val="28"/>
        </w:rPr>
        <w:t>
      84 000,0 мың теңге - көлік инфрақұрылымын дамытуға;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Маңғыстау облысы Маңғыстау аудандық мәслихатының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325 268,0 мың теңге – инженерлік-коммуникация жүйелерін дамытуға;</w:t>
      </w:r>
    </w:p>
    <w:bookmarkEnd w:id="62"/>
    <w:p>
      <w:pPr>
        <w:spacing w:after="0"/>
        <w:ind w:left="0"/>
        <w:jc w:val="both"/>
      </w:pPr>
      <w:r>
        <w:rPr>
          <w:rFonts w:ascii="Times New Roman"/>
          <w:b w:val="false"/>
          <w:i w:val="false"/>
          <w:color w:val="000000"/>
          <w:sz w:val="28"/>
        </w:rPr>
        <w:t>
      9 387,0 мың теңге – коммуналдық шаруашылығын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 тармаққа өзгерістер енгізілді- Маңғыстау облысы Маңғыстау аудандық мәслихатының 20.03.2020 </w:t>
      </w:r>
      <w:r>
        <w:rPr>
          <w:rFonts w:ascii="Times New Roman"/>
          <w:b w:val="false"/>
          <w:i w:val="false"/>
          <w:color w:val="000000"/>
          <w:sz w:val="28"/>
        </w:rPr>
        <w:t>№ 36/403</w:t>
      </w:r>
      <w:r>
        <w:rPr>
          <w:rFonts w:ascii="Times New Roman"/>
          <w:b w:val="false"/>
          <w:i w:val="false"/>
          <w:color w:val="ff0000"/>
          <w:sz w:val="28"/>
        </w:rPr>
        <w:t xml:space="preserve"> (01.01.2020 бастап қолданысқа енгізіледі); 12.05.2020 </w:t>
      </w:r>
      <w:r>
        <w:rPr>
          <w:rFonts w:ascii="Times New Roman"/>
          <w:b w:val="false"/>
          <w:i w:val="false"/>
          <w:color w:val="000000"/>
          <w:sz w:val="28"/>
        </w:rPr>
        <w:t>№ 37/418</w:t>
      </w:r>
      <w:r>
        <w:rPr>
          <w:rFonts w:ascii="Times New Roman"/>
          <w:b w:val="false"/>
          <w:i w:val="false"/>
          <w:color w:val="ff0000"/>
          <w:sz w:val="28"/>
        </w:rPr>
        <w:t xml:space="preserve"> (01.01.2020 бастап қолданысқа енгізіледі);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2020 жылға арналған аудандық бюджетте мынадай көлемде республикалық бюджеттен бюджеттік кредиттердің қарастырылғаны ескерілсін:</w:t>
      </w:r>
    </w:p>
    <w:bookmarkEnd w:id="63"/>
    <w:p>
      <w:pPr>
        <w:spacing w:after="0"/>
        <w:ind w:left="0"/>
        <w:jc w:val="both"/>
      </w:pPr>
      <w:r>
        <w:rPr>
          <w:rFonts w:ascii="Times New Roman"/>
          <w:b w:val="false"/>
          <w:i w:val="false"/>
          <w:color w:val="000000"/>
          <w:sz w:val="28"/>
        </w:rPr>
        <w:t>
      299 024,0 мың теңге – мамандарды әлеуметтік қолдау шараларын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Маңғыстау аудандық мәслихатының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Ішкі қарыздардың қаражаты есебінен облыстық бюджеттен 1 065 546,0 мың теңге бөлінгені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9-1 тармақ жаңа редакцияда - Маңғыстау облысы Маңғыстау аудандық мәслихатының 29.09.2020 </w:t>
      </w:r>
      <w:r>
        <w:rPr>
          <w:rFonts w:ascii="Times New Roman"/>
          <w:b w:val="false"/>
          <w:i w:val="false"/>
          <w:color w:val="000000"/>
          <w:sz w:val="28"/>
        </w:rPr>
        <w:t>№ 41/447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2020 жылға аудан әкімдігінің резерві 119 520,0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Маңғыстау облысы Маңғыстау аудандық мәслихатының 27.11.2020 </w:t>
      </w:r>
      <w:r>
        <w:rPr>
          <w:rFonts w:ascii="Times New Roman"/>
          <w:b w:val="false"/>
          <w:i w:val="false"/>
          <w:color w:val="000000"/>
          <w:sz w:val="28"/>
        </w:rPr>
        <w:t>№ 42/453</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xml:space="preserve">
      11.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64"/>
    <w:bookmarkStart w:name="z79" w:id="65"/>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аудандық бюджетті атқару процесінде секвестрлеуге жатпайтын 2020 жылға арналған бюджеттік бағдарламалар тізбесі бекітілсін.</w:t>
      </w:r>
    </w:p>
    <w:bookmarkEnd w:id="65"/>
    <w:bookmarkStart w:name="z80" w:id="66"/>
    <w:p>
      <w:pPr>
        <w:spacing w:after="0"/>
        <w:ind w:left="0"/>
        <w:jc w:val="both"/>
      </w:pPr>
      <w:r>
        <w:rPr>
          <w:rFonts w:ascii="Times New Roman"/>
          <w:b w:val="false"/>
          <w:i w:val="false"/>
          <w:color w:val="000000"/>
          <w:sz w:val="28"/>
        </w:rPr>
        <w:t>
      13.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66"/>
    <w:bookmarkStart w:name="z81" w:id="67"/>
    <w:p>
      <w:pPr>
        <w:spacing w:after="0"/>
        <w:ind w:left="0"/>
        <w:jc w:val="both"/>
      </w:pPr>
      <w:r>
        <w:rPr>
          <w:rFonts w:ascii="Times New Roman"/>
          <w:b w:val="false"/>
          <w:i w:val="false"/>
          <w:color w:val="000000"/>
          <w:sz w:val="28"/>
        </w:rPr>
        <w:t>
      14. Осы шешімнің орындалуын бақылау Маңғыстау ауданы әкімінің орынбасары Т.Қылаңовқа жүктелсін.</w:t>
      </w:r>
    </w:p>
    <w:bookmarkEnd w:id="67"/>
    <w:bookmarkStart w:name="z82" w:id="68"/>
    <w:p>
      <w:pPr>
        <w:spacing w:after="0"/>
        <w:ind w:left="0"/>
        <w:jc w:val="both"/>
      </w:pPr>
      <w:r>
        <w:rPr>
          <w:rFonts w:ascii="Times New Roman"/>
          <w:b w:val="false"/>
          <w:i w:val="false"/>
          <w:color w:val="000000"/>
          <w:sz w:val="28"/>
        </w:rPr>
        <w:t>
      15. Осы шешім 2020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7" w:id="69"/>
    <w:p>
      <w:pPr>
        <w:spacing w:after="0"/>
        <w:ind w:left="0"/>
        <w:jc w:val="left"/>
      </w:pPr>
      <w:r>
        <w:rPr>
          <w:rFonts w:ascii="Times New Roman"/>
          <w:b/>
          <w:i w:val="false"/>
          <w:color w:val="000000"/>
        </w:rPr>
        <w:t xml:space="preserve"> 2020 жылға арналған аудандық бюджет</w:t>
      </w:r>
    </w:p>
    <w:bookmarkEnd w:id="69"/>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27.11.2020 </w:t>
      </w:r>
      <w:r>
        <w:rPr>
          <w:rFonts w:ascii="Times New Roman"/>
          <w:b w:val="false"/>
          <w:i w:val="false"/>
          <w:color w:val="ff0000"/>
          <w:sz w:val="28"/>
        </w:rPr>
        <w:t>№ 42/453</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11 112 214,4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5 782 155,5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754 499,5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4 359 066,0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4 277 182,0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5 275 332,0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5 275 332,0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5 275 332,0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12 185 089,8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5 667 340,9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5 500 561,9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5 183 779,4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703 861,1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1 553 936,0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1 299 031,9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1 287 275,7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271 186,5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1 364 570,0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1 364 570,0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1 364 570,0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51"/>
        <w:gridCol w:w="363"/>
        <w:gridCol w:w="589"/>
        <w:gridCol w:w="3"/>
        <w:gridCol w:w="1607"/>
        <w:gridCol w:w="3633"/>
        <w:gridCol w:w="2263"/>
        <w:gridCol w:w="259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8 564 716,0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6 756 684,0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1 036 710,0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786 710,0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688 771,0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4 963 623,0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4 750 829,0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203 314,0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1 755 982,0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1 755 982,0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51"/>
        <w:gridCol w:w="363"/>
        <w:gridCol w:w="589"/>
        <w:gridCol w:w="3"/>
        <w:gridCol w:w="1607"/>
        <w:gridCol w:w="3633"/>
        <w:gridCol w:w="2263"/>
        <w:gridCol w:w="2591"/>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8 932 716,0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7 030 996,0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1 139 930,0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839 930,0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5 136 438,0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4 872 853,0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1 848 629,0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1 848 629,0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аналарының қамқорынсыз қалған баланы (балаларды) күтіп-ұстауға қамқоршыларға (қорғаншыларға) ай сайынға ақшалай қаражат төлемі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35/391шешіміне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2020 жылға арналған аудандық бюджеттің атқару процесінде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2830"/>
        <w:gridCol w:w="2830"/>
        <w:gridCol w:w="3956"/>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ФІТ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білім беру</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