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2f632" w14:textId="142f6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Қарақия ауданының елді мекендерінде салық салу объектісінің орналасуын ескеретін аймаққа бөлу коэффициентін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Қарақия ауданы әкімдігінің 2020 жылғы 31 желтоқсандағы № 266 қаулысы. Маңғыстау облысы Әділет департаментінде 2020 жылғы 31 желтоқсанда № 4409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2017 жылғы 25 желтоқсандағы "Салық және бюджетке төленетін басқа да міндетті төлемдер туралы (Салық кодексі)"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Қарақия ауданының әкімдігі 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Қарақия ауданының елді мекендеріндегі салық салу объектісінің орналасуын ескеретін аймаққа бөлу коэффициенттері бекітілсін.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"Қарақия аудандық экономика және қаржы бөлімі" мемлекеттік мекемесі (Қ.Рысбаев) осы қаулының әділет органдарында мемлекеттік тіркелуін, оның бұқаралық ақпарат құралдарында ресми жариялануын қамтамасыз етсін.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Қарақия ауданы әкімінің орынбасары С.Төретаевқа жүктелсін.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2021 жылдың 1 қаңтарынан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Қарақия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Қарақия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266 қаулысына 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Қарақия ауданының елді мекендеріндегі салық салу объектісінің орналасуын ескеретін аймаққа бөлу коэффициенттері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24"/>
        <w:gridCol w:w="3933"/>
        <w:gridCol w:w="4443"/>
      </w:tblGrid>
      <w:tr>
        <w:trPr>
          <w:trHeight w:val="30" w:hRule="atLeast"/>
        </w:trPr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салық салу объектісінің орналасқан жері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бөлу коэффициенттері</w:t>
            </w:r>
          </w:p>
        </w:tc>
      </w:tr>
      <w:tr>
        <w:trPr>
          <w:trHeight w:val="30" w:hRule="atLeast"/>
        </w:trPr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Құрық ауылы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1,92</w:t>
            </w:r>
          </w:p>
        </w:tc>
      </w:tr>
      <w:tr>
        <w:trPr>
          <w:trHeight w:val="30" w:hRule="atLeast"/>
        </w:trPr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Құрық теміржол станциясы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1,83</w:t>
            </w:r>
          </w:p>
        </w:tc>
      </w:tr>
      <w:tr>
        <w:trPr>
          <w:trHeight w:val="30" w:hRule="atLeast"/>
        </w:trPr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Маңғыстау жері 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1,63</w:t>
            </w:r>
          </w:p>
        </w:tc>
      </w:tr>
      <w:tr>
        <w:trPr>
          <w:trHeight w:val="30" w:hRule="atLeast"/>
        </w:trPr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Жетібай ауылы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1,87</w:t>
            </w:r>
          </w:p>
        </w:tc>
      </w:tr>
      <w:tr>
        <w:trPr>
          <w:trHeight w:val="30" w:hRule="atLeast"/>
        </w:trPr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Мұнайшы ауылы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1,87</w:t>
            </w:r>
          </w:p>
        </w:tc>
      </w:tr>
      <w:tr>
        <w:trPr>
          <w:trHeight w:val="30" w:hRule="atLeast"/>
        </w:trPr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Жетібай станциясы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1,97</w:t>
            </w:r>
          </w:p>
        </w:tc>
      </w:tr>
      <w:tr>
        <w:trPr>
          <w:trHeight w:val="30" w:hRule="atLeast"/>
        </w:trPr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Құланды ауылы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Болашақ ауылдық округі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</w:t>
            </w:r>
          </w:p>
        </w:tc>
      </w:tr>
      <w:tr>
        <w:trPr>
          <w:trHeight w:val="30" w:hRule="atLeast"/>
        </w:trPr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Бопай елді мекені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