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0848" w14:textId="b330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2020 жылғы 6 қаңтардағы № 37/385 "2020 - 2022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2020 жылғы 10 желтоқсандағы № 45/458 шешімі. Маңғыстау облысы Әділет департаментінде 2020 жылғы 15 желтоқсанда № 4375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2020 жылғы 27 қарашадағы </w:t>
      </w:r>
      <w:r>
        <w:rPr>
          <w:rFonts w:ascii="Times New Roman"/>
          <w:b w:val="false"/>
          <w:i w:val="false"/>
          <w:color w:val="000000"/>
          <w:sz w:val="28"/>
        </w:rPr>
        <w:t>№ 45/449</w:t>
      </w:r>
      <w:r>
        <w:rPr>
          <w:rFonts w:ascii="Times New Roman"/>
          <w:b w:val="false"/>
          <w:i w:val="false"/>
          <w:color w:val="000000"/>
          <w:sz w:val="28"/>
        </w:rPr>
        <w:t xml:space="preserve"> "Қарақия аудандық мәслихатының 2019 жылғы 25 желтоқсандағы № 37/383 "2020-2022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4360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ауылдардың, ауылдық округтердің бюджеттері туралы" Қарақия аудандық мәслихатының 2020 жылғы 6 қаңтардағы </w:t>
      </w:r>
      <w:r>
        <w:rPr>
          <w:rFonts w:ascii="Times New Roman"/>
          <w:b w:val="false"/>
          <w:i w:val="false"/>
          <w:color w:val="000000"/>
          <w:sz w:val="28"/>
        </w:rPr>
        <w:t>№ 37/385</w:t>
      </w:r>
      <w:r>
        <w:rPr>
          <w:rFonts w:ascii="Times New Roman"/>
          <w:b w:val="false"/>
          <w:i w:val="false"/>
          <w:color w:val="000000"/>
          <w:sz w:val="28"/>
        </w:rPr>
        <w:t xml:space="preserve"> шешіміне (нормативтік құқықтық актілерді мемлекеттік тіркеу Тізілімінде № 4108 болып тіркелген, 2020 жылғы 20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2020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1 475 160,2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150 879,0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2 500,0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1 321 781,2 мың теңге;</w:t>
      </w:r>
    </w:p>
    <w:bookmarkEnd w:id="8"/>
    <w:bookmarkStart w:name="z9" w:id="9"/>
    <w:p>
      <w:pPr>
        <w:spacing w:after="0"/>
        <w:ind w:left="0"/>
        <w:jc w:val="both"/>
      </w:pPr>
      <w:r>
        <w:rPr>
          <w:rFonts w:ascii="Times New Roman"/>
          <w:b w:val="false"/>
          <w:i w:val="false"/>
          <w:color w:val="000000"/>
          <w:sz w:val="28"/>
        </w:rPr>
        <w:t>
      2) шығындар – 1 506 653,7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- 31 493,5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31 493,5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31 493,5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 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23"/>
    <w:bookmarkStart w:name="z24" w:id="2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Дүсіпов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1 қосымша</w:t>
            </w:r>
          </w:p>
        </w:tc>
      </w:tr>
    </w:tbl>
    <w:bookmarkStart w:name="z31" w:id="25"/>
    <w:p>
      <w:pPr>
        <w:spacing w:after="0"/>
        <w:ind w:left="0"/>
        <w:jc w:val="left"/>
      </w:pPr>
      <w:r>
        <w:rPr>
          <w:rFonts w:ascii="Times New Roman"/>
          <w:b/>
          <w:i w:val="false"/>
          <w:color w:val="000000"/>
        </w:rPr>
        <w:t xml:space="preserve"> 2020 жылға арналған Болашақ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42"/>
        <w:gridCol w:w="1323"/>
        <w:gridCol w:w="523"/>
        <w:gridCol w:w="1274"/>
        <w:gridCol w:w="1713"/>
        <w:gridCol w:w="3001"/>
        <w:gridCol w:w="102"/>
        <w:gridCol w:w="274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2 қосымша</w:t>
            </w:r>
          </w:p>
        </w:tc>
      </w:tr>
    </w:tbl>
    <w:bookmarkStart w:name="z38" w:id="26"/>
    <w:p>
      <w:pPr>
        <w:spacing w:after="0"/>
        <w:ind w:left="0"/>
        <w:jc w:val="left"/>
      </w:pPr>
      <w:r>
        <w:rPr>
          <w:rFonts w:ascii="Times New Roman"/>
          <w:b/>
          <w:i w:val="false"/>
          <w:color w:val="000000"/>
        </w:rPr>
        <w:t xml:space="preserve"> 2020 жылға арналған Бостан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42"/>
        <w:gridCol w:w="1323"/>
        <w:gridCol w:w="523"/>
        <w:gridCol w:w="1274"/>
        <w:gridCol w:w="1713"/>
        <w:gridCol w:w="3011"/>
        <w:gridCol w:w="92"/>
        <w:gridCol w:w="274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3 қосымша</w:t>
            </w:r>
          </w:p>
        </w:tc>
      </w:tr>
    </w:tbl>
    <w:bookmarkStart w:name="z45" w:id="27"/>
    <w:p>
      <w:pPr>
        <w:spacing w:after="0"/>
        <w:ind w:left="0"/>
        <w:jc w:val="left"/>
      </w:pPr>
      <w:r>
        <w:rPr>
          <w:rFonts w:ascii="Times New Roman"/>
          <w:b/>
          <w:i w:val="false"/>
          <w:color w:val="000000"/>
        </w:rPr>
        <w:t xml:space="preserve"> 2020 жылға арналған Жетібай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480 077,8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4 қосымша</w:t>
            </w:r>
          </w:p>
        </w:tc>
      </w:tr>
    </w:tbl>
    <w:bookmarkStart w:name="z52" w:id="28"/>
    <w:p>
      <w:pPr>
        <w:spacing w:after="0"/>
        <w:ind w:left="0"/>
        <w:jc w:val="left"/>
      </w:pPr>
      <w:r>
        <w:rPr>
          <w:rFonts w:ascii="Times New Roman"/>
          <w:b/>
          <w:i w:val="false"/>
          <w:color w:val="000000"/>
        </w:rPr>
        <w:t xml:space="preserve"> 2020 жылға арналған Құланды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44"/>
        <w:gridCol w:w="543"/>
        <w:gridCol w:w="1007"/>
        <w:gridCol w:w="2091"/>
        <w:gridCol w:w="2368"/>
        <w:gridCol w:w="1230"/>
        <w:gridCol w:w="318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5 қосымша</w:t>
            </w:r>
          </w:p>
        </w:tc>
      </w:tr>
    </w:tbl>
    <w:bookmarkStart w:name="z59" w:id="29"/>
    <w:p>
      <w:pPr>
        <w:spacing w:after="0"/>
        <w:ind w:left="0"/>
        <w:jc w:val="left"/>
      </w:pPr>
      <w:r>
        <w:rPr>
          <w:rFonts w:ascii="Times New Roman"/>
          <w:b/>
          <w:i w:val="false"/>
          <w:color w:val="000000"/>
        </w:rPr>
        <w:t xml:space="preserve"> 2020 жылға арналған Құрық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6 қосымша</w:t>
            </w:r>
          </w:p>
        </w:tc>
      </w:tr>
    </w:tbl>
    <w:bookmarkStart w:name="z66" w:id="30"/>
    <w:p>
      <w:pPr>
        <w:spacing w:after="0"/>
        <w:ind w:left="0"/>
        <w:jc w:val="left"/>
      </w:pPr>
      <w:r>
        <w:rPr>
          <w:rFonts w:ascii="Times New Roman"/>
          <w:b/>
          <w:i w:val="false"/>
          <w:color w:val="000000"/>
        </w:rPr>
        <w:t xml:space="preserve"> 2020 жылға арналған Мұнайшы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223 695,2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7 қосымша</w:t>
            </w:r>
          </w:p>
        </w:tc>
      </w:tr>
    </w:tbl>
    <w:bookmarkStart w:name="z73" w:id="31"/>
    <w:p>
      <w:pPr>
        <w:spacing w:after="0"/>
        <w:ind w:left="0"/>
        <w:jc w:val="left"/>
      </w:pPr>
      <w:r>
        <w:rPr>
          <w:rFonts w:ascii="Times New Roman"/>
          <w:b/>
          <w:i w:val="false"/>
          <w:color w:val="000000"/>
        </w:rPr>
        <w:t xml:space="preserve"> 2020 жылға арналған Сенек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