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69a8" w14:textId="96a6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2019 жылғы 25 желтоқсандағы № 37/383 "2020 - 2022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2020 жылғы 27 қарашадағы № 45/449 шешімі. Маңғыстау облысы Әділет департаментінде 2020 жылғы 8 желтоқсанда № 4360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38/455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 32/395 "2020-2022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 4347 болып тіркелген) сәйкес, Қарақия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аудандық бюджет туралы" Қарақия аудандық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37/383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4097 болып тіркелген, 2020 жылғы 10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14 698 226,8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10 893 870,2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55 714,6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97 267,0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3 651 375,0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17 448 874,1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213 501,0 мың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278 355,0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64 854,0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- 2 964 148,3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 ) – 2 964 148,3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2 884 763,0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64 854,0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144 239,3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аудандық мәслихатының экономика және бюджет мәселесі жөніндегі тұрақты комиссиясына жүктелсін (комиссия төрағасы Е.Есенқосов).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аудандық мәслихатының аппараты" мемлекеттік мекемесі (аппарат басшысы Р.Ибраева) осы шешімнің әділет органдарында мемлекеттік тіркелуін қамтамасыз етсін.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45/449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37/383 шешіміне 1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54"/>
        <w:gridCol w:w="253"/>
        <w:gridCol w:w="478"/>
        <w:gridCol w:w="3991"/>
        <w:gridCol w:w="4178"/>
        <w:gridCol w:w="337"/>
        <w:gridCol w:w="21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14 698 226,8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10 893 870,2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934 844,1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934 844,1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811 584,0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811 584,0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9 050 992,0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9 010 050,0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4 636,0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91 910,1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86 493,0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55 714,6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16 687,6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 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7 558,0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31 391,0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97 267,0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76 337,0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3 651 375,0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3 651 375,0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17 448 874,1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5 620 908,5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5 081 655,5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4 603 393,8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маманның қызметтерін ұсыну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ауыл шаруашылығы және ветеринария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5 176 277,2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5 176 277,2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3 949 814,0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1 205 188 ,2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-2 964 148,3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2 964 148,3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