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f911f" w14:textId="04f91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ауданы әкімдігінің 2017 жылғы 25 желтоқсандағы № 277 "Қарақия ауданы бойынша жайылымдарды геоботаникалық зерттеп – қарау негізінде жайылым айналымдарының схемасын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әкімдігінің 2020 жылғы 23 қазандағы № 231 қаулысы. Маңғыстау облысы Әділет департаментінде 2020 жылғы 26 қазанда № 4325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20 ақпанындағы "Жайылымдар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Қарақия ауданының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"Қарақия ауданы бойынша жайылымдарды геоботаникалық зерттеп – қарау негізінде жайылым айналымдарының схемасын бекіту туралы" Қарақия ауданы әкімдігінің 2017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3503 болып тіркелген, 2018 жылғы 16 қаңтарда Қазақстан Республикасы нормативтік құқықтық актілерінің эталондық бақылау банкінде жарияланған) келесідей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"Қарақия аудандық жер қатынастары бөлімі" мемлекеттік мекемесі (Н.Мекенова) осы қаулының әділет органдарында мемлекеттік тіркелуін, оның бұқаралық ақпарат құралдарында ресми жариялануын қамтамасыз етсін.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Қарақия ауданы әкімінің орынбасары С.Төретаевқа жүктелсін.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Қарақия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қазаны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қаулысына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Қарақия ауданы бойынша жайылымдарды геоботаникалық зерттеп – қарау негізінде жайылым айналымдарының схемасы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46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46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