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cf89" w14:textId="ecfc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2020 жылғы 27 наурыздағы № 72 "Қарақия ауданы бойынша 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2020 жылғы 29 қыркүйектегі № 199 қаулысы. Маңғыстау облысы Әділет департаментінде 2020 жылғы 1 қазанда № 4300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2020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бойынша 2020 жылға арналған мектепке дейінгі тәрбие мен оқытуға мемлекеттік білім беру тапсырысын, ата-ана төлемақысының мөлшерін бекіту туралы" қаулысына (нормативтік құқықтық актілерді мемлекеттік тіркеу Тізілімінде № 4171 болып тіркелген, 2020 жылғы 6 сәуірде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білім бөлімі" мемлекеттік мекемесі (К.Беккалина)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Б.Тұяқовқа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2020 жылға арналған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631"/>
        <w:gridCol w:w="2281"/>
        <w:gridCol w:w="1175"/>
        <w:gridCol w:w="1585"/>
        <w:gridCol w:w="1585"/>
        <w:gridCol w:w="1585"/>
        <w:gridCol w:w="1585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бір айда жұмсалатын шығындардың орташа құны, (теңге)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төлемақысының мөлшері, (теңге)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(жеке/мемлекеттік)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 (мемлекеттік)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(жеке/мемлекеттік)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 (мемлекеттік)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(жеке/мемлекеттік)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 (мемлекеттік)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 топтар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375/78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 топтар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426/0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 одан да көп топтар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840/0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1791/168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