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fa8" w14:textId="843e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2019 жылғы 25 желтоқсандағы № 37/383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11 қыркүйектегі № 43/429 шешімі. Маңғыстау облысы Әділет департаментінде 2020 жылғы 17 қыркүйекте № 4287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4283 болып тіркелген)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аудандық бюджет туралы" Қарақия аудандық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4097 болып тіркелген, 2020 жылғы 10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13 934 707,2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10 648 665,7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 бойынша – 45 690,5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 түсетін түсімдер бойынша – 76 550,0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3 163 801,0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16 685 354,5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213 501,0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278 355,0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64 854,0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- 2 964 148,3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 (профицитін пайдалану ) – 2 964 148,3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2 884 763,0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64 854,0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 пайдаланылатын қалдықтары – 144 239,3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1 075 984,2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56 357,7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66 953,2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350 856,8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округіне – 79 406,0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260 814,0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164 412,2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97 184,3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 әкімдігінің резерві 15 000,0 мың теңге сомасында бекітілсін.";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мәселесі жөніндегі тұрақты комиссиясына жүктелсін (комиссия төрағасы Е.Есенқосов).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Бүркітов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37/383 шешіміне 1 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54"/>
        <w:gridCol w:w="253"/>
        <w:gridCol w:w="478"/>
        <w:gridCol w:w="3990"/>
        <w:gridCol w:w="4178"/>
        <w:gridCol w:w="337"/>
        <w:gridCol w:w="2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13 934 707,2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10 648 665,7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853 613,0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686 897,6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686 897,6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8 991 145,0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8 930 050,0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 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3 163 801,0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3 163 801,0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16 685 354,5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5 315 141,5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4 349 909,0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шаруашылығы және ветеринария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1 075 984,2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2 964 148,3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