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2571" w14:textId="5ec2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2017 жылғы 24 наурыздағы № 82 "Қарақия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Қарақия ауданы әкімдігінің 2020 жылғы 18 маусымдағы № 119 қаулысы. Маңғыстау облысы Әділет департаментінде 2020 жылғы 22 маусымда № 4243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сәйкес және "Қазақстан Республикасы Әділет министрлігінің Маңғыстау облысы әділет департаменті" республикалық мемлекеттік мекемесінің 2020 жылғы 13 сәуірдегі №05-10-795 ақпараттық хатының негізінде,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Қарақия ауданы әкімдігінің 2017 жылғы 24 наурыздағы </w:t>
      </w:r>
      <w:r>
        <w:rPr>
          <w:rFonts w:ascii="Times New Roman"/>
          <w:b w:val="false"/>
          <w:i w:val="false"/>
          <w:color w:val="000000"/>
          <w:sz w:val="28"/>
        </w:rPr>
        <w:t>№ 82</w:t>
      </w:r>
      <w:r>
        <w:rPr>
          <w:rFonts w:ascii="Times New Roman"/>
          <w:b w:val="false"/>
          <w:i w:val="false"/>
          <w:color w:val="000000"/>
          <w:sz w:val="28"/>
        </w:rPr>
        <w:t xml:space="preserve"> "Қарақия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қағидаларын және оның сипаттамасын бекіту туралы" қаулысының (нормативтік құқықтық актілерді мемлекеттік тіркеу Тізілімінде № 3347 болып тіркелген, 2017 жылғы 5 мамырда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"Қарақия ауданы әкімінің аппараты" мемлекеттік мекемесі (Н.Танбаев) осы қаулының әділет органдарында мемлекеттік тіркелуін және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орындалысын бақылау аудан әкімі аппаратының басшысы Н.Танбаевқа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