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2c465" w14:textId="f32c4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Қарақия ауданы әкімдігінің 2018 жылғы 17 қыркүйектегі № 203 "Қоғамдық жұмыстарға тарту түріндегі жазаны өтеу үшін қоғамдық жұмыстардың түрлерін белгілеу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Қарақия ауданы әкімдігінің 2020 жылғы 18 маусымдағы № 120 қаулысы. Маңғыстау облысы Әділет департаментінде 2020 жылғы 22 маусымда № 4242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50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"Қазақстан Республикасы Әділет министрлігінің Маңғыстау облысы әділет департаменті" республикалық мемлекеттік мекемесінің 2020 жылғы 12 наурыздағы №05-10-590 ақпараттық хатының негізінде, Қарақия ауданының әкімдігі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Қарақия ауданы әкімдігінің 2018 жылғы 17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№203</w:t>
      </w:r>
      <w:r>
        <w:rPr>
          <w:rFonts w:ascii="Times New Roman"/>
          <w:b w:val="false"/>
          <w:i w:val="false"/>
          <w:color w:val="000000"/>
          <w:sz w:val="28"/>
        </w:rPr>
        <w:t xml:space="preserve"> "Қоғамдық жұмыстарға тарту түріндегі жазаны өтеу үшін қоғамдық жұмыстардың түрлерін белгілеу туралы" қаулысының (нормативтік құқықтық актілерді мемлекеттік тіркеу Тізілімінде № 3712 болып тіркелген, 2018 жылғы 16 қазанда Қазақстан Республикасы нормативтік құқықтық актілерінің эталондық бақылау банкінде жарияланған) күші жойылды деп танылсын.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"Қарақия аудандық тұрғын үй коммуналдық шаруашылығы, жолаушы көлігі және автомобиль жолдары бөлімі" мемлекеттік мекемесі (Б.Абилов) осы қаулының әділет органдарында мемлекеттік тіркелуін және оның бұқаралық ақпарат құралдарында ресми жариялануын қамтамасыз етсін.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орындалысын бақылау аудан әкімінің орынбасары С.Төретаевқа жүктелсін.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Қарақия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