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19c" w14:textId="45d5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2016 жылғы 9 желтоқсандағы № 6/64 "Қарақия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15 маусымдағы № 41/413 шешімі. Маңғыстау облысы Әділет департаментінде 2020 жылғы 19 маусымда № 4238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 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14 сәуірдегі №05-10-808 ақпараттық хатының негізінде, Қарақия аудандық мәслихаты ШЕШІМ 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№3254 болып тіркелген, 2017 жылғы 18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жүктелсін (Б.Қуандық).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