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ec67" w14:textId="8e7e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15 маусымдағы № 41/414 шешімі. Маңғыстау облысы Әділет департаментінде 2020 жылғы 19 маусымда № 4237 болып тіркелді. Күші жойылды - Маңғыстау облысы Қарақия аудандық мәслихатының 28 наурыздағы 2024 жылғы № 13/105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20 қаңтардағы №10-15-120 және 2020 жылғы 22 қаңтардағы 10-11-174 ұсынысы мен ақпараттық хатының негізінде, Қарақия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аудандық мәслихатының кейбір шешімдеріне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"Қарақия ауданында аз қамтамасыз етілген отбасыларға (азаматтарға) тұрғын үй көмегін көрсетудің мөлшерін және тәртібін айқындау Қағидасын бекіту туралы" Қарақия аудандық мәслихатының 2013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11/120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2286 болып тіркелген, 2013 жылғы 15 тамыздағы "Қарақия" газетінде жарияланған):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Қарақия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 жаңа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Қарақия ауданында аз қамтамасыз етілген отбасыларға (азаматтарға) тұрғын үй көмегін көрсетудің мөлшерін және тәртібін айқындау Қағидасы (әрі қарай – Қағида) Қазақстан Республикасының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және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қаулыларына, Қазақстан Республикасы Индустрия және инфрақұрылымдық даму министрінің 2020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алуға үміткер отбасының (Қазақстан Республикасы азаматының) жиынтық табысын есептеу тәртібін бекіту туралы" бұйрығына (нормативтік құқықтық актілерді мемлекеттік тіркеу Тізілімінде №20498 болып тіркелген) сәйкес әзірленді.";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Қарақия аудандық мәслихатының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№2779 болып тіркелген, 2015 жылғы 30 шілдедегі "Қарақия" газетінде жарияланған):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өкілеттілігі және әлеуметтік мәселелер жөніндегі тұрақты комиссиясына жүктелсін (Б.Қуандық).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