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cf46" w14:textId="368c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2019 жылғы 25 желтоқсандағы № 37/383 "2020 - 2022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2020 жылғы 13 наурыздағы № 38/395 шешімі. Маңғыстау облысы Әділет департаментінде 2020 жылғы 26 наурызда № 4155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№33/403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№4142 болып тіркелген) сәйкес, Қарақия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аудандық бюджет туралы" Қарақия аудандық мәслихатының 2019 жылдың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37/383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4097 болып тіркелген, 2020 жылғы 10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12 784 818,6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11 155 493,1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 бойынша – 27 745,5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 түсетін түсімдер бойынша – 134 460,0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1 467 120,0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12 929 058,0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213 501,0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278 355,0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64 854,0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- 357 740,0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 (профицитін пайдалану ) – 357 740,4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278 355,0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64 854,0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 пайдаланылатын қалдықтары – 144 239,4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бюджеттен ауылдар мен ауылдық округтердің бюджеттеріне 1 122 907,5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округіне – 69 709,0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округіне – 76 446,0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ауылына – 339 402,8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ауылық округіне – 84 693,0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ауылына – 253 188,1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ауылына – 207 692,3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ауылына – 91 776,3 мың теңге.";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экономика және бюджет мәселесі жөніндегі тұрақты комиссиясына жүктелсін (комиссия төрағасы Е.Есенқосов).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 (аппарат басшысы Р.Ибраева) осы шешімнің әділет органдарында мемлекеттік тіркелуін қамтамасыз етсін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төрағасының өкілеттігін жүзеге асырушы,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37/383 шешіміне 1 қосымша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558"/>
        <w:gridCol w:w="397"/>
        <w:gridCol w:w="751"/>
        <w:gridCol w:w="4"/>
        <w:gridCol w:w="1253"/>
        <w:gridCol w:w="5062"/>
        <w:gridCol w:w="4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12 784 818,6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11 155 493,1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1 181 766,1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Корпоротивтік табыс салығы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73 578,0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1 108 188,1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868 961,0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868 961,0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8 987 756,0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8 930 050,0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15 636,0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39 454,0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96 493,0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27 745,5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 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134 460,0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1 467 120,0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1 467 120,0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12 929 058,0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5 359 894,0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5 093 996,5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5 093 996,5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1 122 907,5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-357 740,4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357 740,4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