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7a02" w14:textId="39f7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ауылдардың, ауылдық округтердің бюджеттері туралы шешімі</w:t>
      </w:r>
    </w:p>
    <w:p>
      <w:pPr>
        <w:spacing w:after="0"/>
        <w:ind w:left="0"/>
        <w:jc w:val="both"/>
      </w:pPr>
      <w:r>
        <w:rPr>
          <w:rFonts w:ascii="Times New Roman"/>
          <w:b w:val="false"/>
          <w:i w:val="false"/>
          <w:color w:val="000000"/>
          <w:sz w:val="28"/>
        </w:rPr>
        <w:t>Маңғыстау облысы Қарақия аудандық мәслихатының 2020 жылғы 6 қаңтардағы № 37/385 шешімі. Маңғыстау облысы Әділет департаментінде 2020 жылғы 17 қаңтарда № 4108 болып тіркелді.</w:t>
      </w:r>
    </w:p>
    <w:p>
      <w:pPr>
        <w:spacing w:after="0"/>
        <w:ind w:left="0"/>
        <w:jc w:val="both"/>
      </w:pPr>
      <w:r>
        <w:rPr>
          <w:rFonts w:ascii="Times New Roman"/>
          <w:b w:val="false"/>
          <w:i w:val="false"/>
          <w:color w:val="ff0000"/>
          <w:sz w:val="28"/>
        </w:rPr>
        <w:t xml:space="preserve">
      Ескерту. Тақырыбына орыс тілінде өзгеріс енгізілді, мемлекеттік тілдегі мәтіні өзгермейді- Маңғыстау облысы Қарақия аудандық мәслихатының 05.10.2020 </w:t>
      </w:r>
      <w:r>
        <w:rPr>
          <w:rFonts w:ascii="Times New Roman"/>
          <w:b w:val="false"/>
          <w:i w:val="false"/>
          <w:color w:val="ff0000"/>
          <w:sz w:val="28"/>
        </w:rPr>
        <w:t>№ 44/444</w:t>
      </w:r>
      <w:r>
        <w:rPr>
          <w:rFonts w:ascii="Times New Roman"/>
          <w:b w:val="false"/>
          <w:i w:val="false"/>
          <w:color w:val="ff0000"/>
          <w:sz w:val="28"/>
        </w:rPr>
        <w:t xml:space="preserve"> (01.01.2020 бастап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2019 жылғы 25 желтоқсандағы № 37/383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4097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2020-2022 жылдарға арналған ауылдардың, ауылдық округтердің бюджеттері тиісінше осы шешімнің 1, 2, 3, 4, 5, 6, 7, 8, 9, 10, 11, 12, 13, 14, 15, 16, 17, 18, 19, 20 және 21 қосымшаларына сәйкес, оның ішінде 2020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1 475 160,2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150 879,0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2 500,0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1 321 781,2 мың теңге;</w:t>
      </w:r>
    </w:p>
    <w:bookmarkEnd w:id="6"/>
    <w:bookmarkStart w:name="z9" w:id="7"/>
    <w:p>
      <w:pPr>
        <w:spacing w:after="0"/>
        <w:ind w:left="0"/>
        <w:jc w:val="both"/>
      </w:pPr>
      <w:r>
        <w:rPr>
          <w:rFonts w:ascii="Times New Roman"/>
          <w:b w:val="false"/>
          <w:i w:val="false"/>
          <w:color w:val="000000"/>
          <w:sz w:val="28"/>
        </w:rPr>
        <w:t>
      2) шығындар – 1 506 653,7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- 31 493,5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31 493,5 мың теңге;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31 493,5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10.12.2020 </w:t>
      </w:r>
      <w:r>
        <w:rPr>
          <w:rFonts w:ascii="Times New Roman"/>
          <w:b w:val="false"/>
          <w:i w:val="false"/>
          <w:color w:val="000000"/>
          <w:sz w:val="28"/>
        </w:rPr>
        <w:t>№ 45/458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16"/>
    <w:bookmarkStart w:name="z20" w:id="17"/>
    <w:p>
      <w:pPr>
        <w:spacing w:after="0"/>
        <w:ind w:left="0"/>
        <w:jc w:val="both"/>
      </w:pPr>
      <w:r>
        <w:rPr>
          <w:rFonts w:ascii="Times New Roman"/>
          <w:b w:val="false"/>
          <w:i w:val="false"/>
          <w:color w:val="000000"/>
          <w:sz w:val="28"/>
        </w:rPr>
        <w:t>
      3. Осы шешімнің орындалуын бақылау Қарақия аудандық мәслихатының экономика және бюджет жөніндегі тұрақты комиссиясына жүктелсін (комиссия төрағасы Е. Есенқосов).</w:t>
      </w:r>
    </w:p>
    <w:bookmarkEnd w:id="17"/>
    <w:bookmarkStart w:name="z21" w:id="18"/>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шешімнің Маңғыстау облысының әділет департаментінде мемлекеттік тіркелуін қамтамасыз етсін.</w:t>
      </w:r>
    </w:p>
    <w:bookmarkEnd w:id="18"/>
    <w:bookmarkStart w:name="z22" w:id="19"/>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Ж.Төлеғожаев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44" w:id="20"/>
    <w:p>
      <w:pPr>
        <w:spacing w:after="0"/>
        <w:ind w:left="0"/>
        <w:jc w:val="left"/>
      </w:pPr>
      <w:r>
        <w:rPr>
          <w:rFonts w:ascii="Times New Roman"/>
          <w:b/>
          <w:i w:val="false"/>
          <w:color w:val="000000"/>
        </w:rPr>
        <w:t xml:space="preserve"> </w:t>
      </w:r>
      <w:r>
        <w:rPr>
          <w:rFonts w:ascii="Times New Roman"/>
          <w:b/>
          <w:i w:val="false"/>
          <w:color w:val="000000"/>
        </w:rPr>
        <w:t>2020 жылға арналған Болашақ ауылдық округінің бюджеті</w:t>
      </w:r>
    </w:p>
    <w:bookmarkEnd w:id="20"/>
    <w:p>
      <w:pPr>
        <w:spacing w:after="0"/>
        <w:ind w:left="0"/>
        <w:jc w:val="both"/>
      </w:pPr>
      <w:r>
        <w:rPr>
          <w:rFonts w:ascii="Times New Roman"/>
          <w:b w:val="false"/>
          <w:i w:val="false"/>
          <w:color w:val="ff0000"/>
          <w:sz w:val="28"/>
        </w:rPr>
        <w:t xml:space="preserve">
      Ескерту. 1 -қосымша жаңа редакцияда - Маңғыстау облысы Қарақия аудандық мәслихатының 10.12.2020 </w:t>
      </w:r>
      <w:r>
        <w:rPr>
          <w:rFonts w:ascii="Times New Roman"/>
          <w:b w:val="false"/>
          <w:i w:val="false"/>
          <w:color w:val="ff0000"/>
          <w:sz w:val="28"/>
        </w:rPr>
        <w:t>№ 45/458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42"/>
        <w:gridCol w:w="1323"/>
        <w:gridCol w:w="523"/>
        <w:gridCol w:w="1274"/>
        <w:gridCol w:w="1713"/>
        <w:gridCol w:w="3001"/>
        <w:gridCol w:w="102"/>
        <w:gridCol w:w="2744"/>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2 қосымша</w:t>
            </w:r>
          </w:p>
        </w:tc>
      </w:tr>
    </w:tbl>
    <w:bookmarkStart w:name="z38" w:id="21"/>
    <w:p>
      <w:pPr>
        <w:spacing w:after="0"/>
        <w:ind w:left="0"/>
        <w:jc w:val="left"/>
      </w:pPr>
      <w:r>
        <w:rPr>
          <w:rFonts w:ascii="Times New Roman"/>
          <w:b/>
          <w:i w:val="false"/>
          <w:color w:val="000000"/>
        </w:rPr>
        <w:t xml:space="preserve"> 2020 жылға арналған Бостан ауылдық округінің бюджеті</w:t>
      </w:r>
    </w:p>
    <w:bookmarkEnd w:id="21"/>
    <w:p>
      <w:pPr>
        <w:spacing w:after="0"/>
        <w:ind w:left="0"/>
        <w:jc w:val="both"/>
      </w:pPr>
      <w:r>
        <w:rPr>
          <w:rFonts w:ascii="Times New Roman"/>
          <w:b w:val="false"/>
          <w:i w:val="false"/>
          <w:color w:val="ff0000"/>
          <w:sz w:val="28"/>
        </w:rPr>
        <w:t xml:space="preserve">
      Ескерту. 2 -қосымша жаңа редакцияда - Маңғыстау облысы Қарақия аудандық мәслихатының 10.12.2020 </w:t>
      </w:r>
      <w:r>
        <w:rPr>
          <w:rFonts w:ascii="Times New Roman"/>
          <w:b w:val="false"/>
          <w:i w:val="false"/>
          <w:color w:val="ff0000"/>
          <w:sz w:val="28"/>
        </w:rPr>
        <w:t>№ 45/458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42"/>
        <w:gridCol w:w="1323"/>
        <w:gridCol w:w="523"/>
        <w:gridCol w:w="1274"/>
        <w:gridCol w:w="1713"/>
        <w:gridCol w:w="3011"/>
        <w:gridCol w:w="92"/>
        <w:gridCol w:w="2744"/>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3 қосымша</w:t>
            </w:r>
          </w:p>
        </w:tc>
      </w:tr>
    </w:tbl>
    <w:p>
      <w:pPr>
        <w:spacing w:after="0"/>
        <w:ind w:left="0"/>
        <w:jc w:val="left"/>
      </w:pPr>
      <w:r>
        <w:rPr>
          <w:rFonts w:ascii="Times New Roman"/>
          <w:b/>
          <w:i w:val="false"/>
          <w:color w:val="000000"/>
        </w:rPr>
        <w:t xml:space="preserve"> 2020 жылға арналған Жетібай ауылының бюджеті</w:t>
      </w:r>
    </w:p>
    <w:p>
      <w:pPr>
        <w:spacing w:after="0"/>
        <w:ind w:left="0"/>
        <w:jc w:val="both"/>
      </w:pPr>
      <w:r>
        <w:rPr>
          <w:rFonts w:ascii="Times New Roman"/>
          <w:b w:val="false"/>
          <w:i w:val="false"/>
          <w:color w:val="ff0000"/>
          <w:sz w:val="28"/>
        </w:rPr>
        <w:t xml:space="preserve">
      Ескерту. 3 -қосымша жаңа редакцияда - Маңғыстау облысы Қарақия аудандық мәслихатының 10.12.2020 </w:t>
      </w:r>
      <w:r>
        <w:rPr>
          <w:rFonts w:ascii="Times New Roman"/>
          <w:b w:val="false"/>
          <w:i w:val="false"/>
          <w:color w:val="ff0000"/>
          <w:sz w:val="28"/>
        </w:rPr>
        <w:t>№ 45/458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480 077,8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4 қосымша</w:t>
            </w:r>
          </w:p>
        </w:tc>
      </w:tr>
    </w:tbl>
    <w:p>
      <w:pPr>
        <w:spacing w:after="0"/>
        <w:ind w:left="0"/>
        <w:jc w:val="left"/>
      </w:pPr>
      <w:r>
        <w:rPr>
          <w:rFonts w:ascii="Times New Roman"/>
          <w:b/>
          <w:i w:val="false"/>
          <w:color w:val="000000"/>
        </w:rPr>
        <w:t xml:space="preserve"> 2020 жылға арналған Құланды ауылдық округінің бюджеті</w:t>
      </w:r>
    </w:p>
    <w:p>
      <w:pPr>
        <w:spacing w:after="0"/>
        <w:ind w:left="0"/>
        <w:jc w:val="both"/>
      </w:pPr>
      <w:r>
        <w:rPr>
          <w:rFonts w:ascii="Times New Roman"/>
          <w:b w:val="false"/>
          <w:i w:val="false"/>
          <w:color w:val="ff0000"/>
          <w:sz w:val="28"/>
        </w:rPr>
        <w:t xml:space="preserve">
      Ескерту. 4 -қосымша жаңа редакцияда - Маңғыстау облысы Қарақия аудандық мәслихатының 10.12.2020 </w:t>
      </w:r>
      <w:r>
        <w:rPr>
          <w:rFonts w:ascii="Times New Roman"/>
          <w:b w:val="false"/>
          <w:i w:val="false"/>
          <w:color w:val="ff0000"/>
          <w:sz w:val="28"/>
        </w:rPr>
        <w:t>№ 45/458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44"/>
        <w:gridCol w:w="543"/>
        <w:gridCol w:w="1007"/>
        <w:gridCol w:w="2091"/>
        <w:gridCol w:w="2368"/>
        <w:gridCol w:w="1230"/>
        <w:gridCol w:w="3182"/>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5 қосымша</w:t>
            </w:r>
          </w:p>
        </w:tc>
      </w:tr>
    </w:tbl>
    <w:p>
      <w:pPr>
        <w:spacing w:after="0"/>
        <w:ind w:left="0"/>
        <w:jc w:val="left"/>
      </w:pPr>
      <w:r>
        <w:rPr>
          <w:rFonts w:ascii="Times New Roman"/>
          <w:b/>
          <w:i w:val="false"/>
          <w:color w:val="000000"/>
        </w:rPr>
        <w:t xml:space="preserve"> 2020 жылға арналған Құрық ауылының бюджеті</w:t>
      </w:r>
    </w:p>
    <w:p>
      <w:pPr>
        <w:spacing w:after="0"/>
        <w:ind w:left="0"/>
        <w:jc w:val="both"/>
      </w:pPr>
      <w:r>
        <w:rPr>
          <w:rFonts w:ascii="Times New Roman"/>
          <w:b w:val="false"/>
          <w:i w:val="false"/>
          <w:color w:val="ff0000"/>
          <w:sz w:val="28"/>
        </w:rPr>
        <w:t xml:space="preserve">
      Ескерту. 5 -қосымша жаңа редакцияда - Маңғыстау облысы Қарақия аудандық мәслихатының 10.12.2020 </w:t>
      </w:r>
      <w:r>
        <w:rPr>
          <w:rFonts w:ascii="Times New Roman"/>
          <w:b w:val="false"/>
          <w:i w:val="false"/>
          <w:color w:val="ff0000"/>
          <w:sz w:val="28"/>
        </w:rPr>
        <w:t>№ 45/458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406 937,0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6 қосымша</w:t>
            </w:r>
          </w:p>
        </w:tc>
      </w:tr>
    </w:tbl>
    <w:p>
      <w:pPr>
        <w:spacing w:after="0"/>
        <w:ind w:left="0"/>
        <w:jc w:val="left"/>
      </w:pPr>
      <w:r>
        <w:rPr>
          <w:rFonts w:ascii="Times New Roman"/>
          <w:b/>
          <w:i w:val="false"/>
          <w:color w:val="000000"/>
        </w:rPr>
        <w:t xml:space="preserve"> 2020 жылға арналған Мұнайшы ауылының бюджеті</w:t>
      </w:r>
    </w:p>
    <w:p>
      <w:pPr>
        <w:spacing w:after="0"/>
        <w:ind w:left="0"/>
        <w:jc w:val="both"/>
      </w:pPr>
      <w:r>
        <w:rPr>
          <w:rFonts w:ascii="Times New Roman"/>
          <w:b w:val="false"/>
          <w:i w:val="false"/>
          <w:color w:val="ff0000"/>
          <w:sz w:val="28"/>
        </w:rPr>
        <w:t xml:space="preserve">
      Ескерту. 6 -қосымша жаңа редакцияда - Маңғыстау облысы Қарақия аудандық мәслихатының 10.12.2020 </w:t>
      </w:r>
      <w:r>
        <w:rPr>
          <w:rFonts w:ascii="Times New Roman"/>
          <w:b w:val="false"/>
          <w:i w:val="false"/>
          <w:color w:val="ff0000"/>
          <w:sz w:val="28"/>
        </w:rPr>
        <w:t>№ 45/458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223 695,2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7 қосымша</w:t>
            </w:r>
          </w:p>
        </w:tc>
      </w:tr>
    </w:tbl>
    <w:p>
      <w:pPr>
        <w:spacing w:after="0"/>
        <w:ind w:left="0"/>
        <w:jc w:val="left"/>
      </w:pPr>
      <w:r>
        <w:rPr>
          <w:rFonts w:ascii="Times New Roman"/>
          <w:b/>
          <w:i w:val="false"/>
          <w:color w:val="000000"/>
        </w:rPr>
        <w:t xml:space="preserve"> 2020 жылға арналған Сенек ауылының бюджеті</w:t>
      </w:r>
    </w:p>
    <w:p>
      <w:pPr>
        <w:spacing w:after="0"/>
        <w:ind w:left="0"/>
        <w:jc w:val="both"/>
      </w:pPr>
      <w:r>
        <w:rPr>
          <w:rFonts w:ascii="Times New Roman"/>
          <w:b w:val="false"/>
          <w:i w:val="false"/>
          <w:color w:val="ff0000"/>
          <w:sz w:val="28"/>
        </w:rPr>
        <w:t xml:space="preserve">
      Ескерту. 7 -қосымша жаңа редакцияда - Маңғыстау облысы Қарақия аудандық мәслихатының 10.12.2020 </w:t>
      </w:r>
      <w:r>
        <w:rPr>
          <w:rFonts w:ascii="Times New Roman"/>
          <w:b w:val="false"/>
          <w:i w:val="false"/>
          <w:color w:val="ff0000"/>
          <w:sz w:val="28"/>
        </w:rPr>
        <w:t>№ 45/458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2021 жылға арналған Болашақ ауылдық округінің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48"/>
        <w:gridCol w:w="1327"/>
        <w:gridCol w:w="505"/>
        <w:gridCol w:w="1299"/>
        <w:gridCol w:w="1689"/>
        <w:gridCol w:w="3014"/>
        <w:gridCol w:w="92"/>
        <w:gridCol w:w="2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асырғау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2021 жылға арналған Бостан ауылдық округінің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48"/>
        <w:gridCol w:w="1327"/>
        <w:gridCol w:w="505"/>
        <w:gridCol w:w="1299"/>
        <w:gridCol w:w="1689"/>
        <w:gridCol w:w="3014"/>
        <w:gridCol w:w="92"/>
        <w:gridCol w:w="2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2021 жылға арналған Жетібай ауылының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371 703,0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322 399,0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322 339,0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282 979,0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2021 жылға арналған Құланды ауылдық округінің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2021 жылға арналған Құрық ауылының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74 949,0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213 334,0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213 334,0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6 864,0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2021 жылға арналған Мұнайшы ауылының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204 558,0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204 558,0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204 558,0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2021 жылға арналған Сенек ауылының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2022 жылға арналған Болашақ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48"/>
        <w:gridCol w:w="1327"/>
        <w:gridCol w:w="505"/>
        <w:gridCol w:w="1299"/>
        <w:gridCol w:w="1689"/>
        <w:gridCol w:w="3014"/>
        <w:gridCol w:w="92"/>
        <w:gridCol w:w="2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2022 жылға арналған Бостан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2022 жылға арналған Жетібай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383 954,0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332 236,0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332 236,0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332 236,0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292 547,0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2022 жылға арналған Құланды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2022 жылға арналған Құрық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6 958,0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2022 жылға арналған Мұнайшы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206 734,0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206 734,0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37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2022 жылға арналған Сенек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116 566,0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116 566,0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116 566,0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