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11ff" w14:textId="e071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45/360 "2020 - 2022 жылдарға арналған Бейнеу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14 желтоқсандағы № 57/460 шешімі. Маңғыстау облысы Әділет департаментінде 2020 жылғы 21 желтоқсанда № 4389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 – 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4352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Бейнеу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4117 болып тіркелген, 2020 жылғы 27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Бейнеу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1 425 462,2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134 691,0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1 290 771,2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1 433 996,0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-8 533,8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8 533,8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8 533,8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Бейнеу ауылының бюджетіне 681 045,2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45/360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Бейнеу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466"/>
        <w:gridCol w:w="1466"/>
        <w:gridCol w:w="153"/>
        <w:gridCol w:w="4160"/>
        <w:gridCol w:w="3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1 425 462,2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82 554,0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1 290 771,2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1 290 771,2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1 290 771,2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1 433 996,0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60 189,0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121 459,0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121 459,0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105 228,0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-8 533,8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