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fc35" w14:textId="6dff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45/367 "2020 - 2022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желтоқсандағы № 57/467 шешімі. Маңғыстау облысы Әділет департаментінде 2020 жылғы 21 желтоқсанда № 4384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4352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Төлеп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4114 болып тіркелген, 2020 жылғы 28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Төлеп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27 834,0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27 063,0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27 834,0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Төлеп ауылының бюджетіне 27 063,0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45/367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Төлеп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