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f5ab" w14:textId="877f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ауданы әкімінің 2018 жылғы 27 желтоқсандағы № 5 "Сайлау учаскелерін құру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әкімінің 2020 жылғы 20 қарашадағы № 8 шешімі. Маңғыстау облысы Әділет департаментінде 2020 жылғы 23 қарашада № 4346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 Бейнеу ауданының әкімі ШЕШIМ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 учаскелерін құру туралы" Бейнеу ауданы әкімінің 2018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3772 болып тіркелген, 2019 жылғы 17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117 сайлау учаскесі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117 сайлау учаскесі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"Бейнеу ауылы әкімінің аппараты" мемлекеттік мекемесінің "Бейнеу" бөбекжайы" мемлекеттік коммуналдық қазыналық кәсіпорнының ғимараты.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 "Қазақстан Республикасы Ұлттық қауіпсіздік комитеті Шекара қызметінің Маңғыстау облысы бойынша департаменті" республикалық мемлекеттік мекемесі, Қазақстан Республикасы Қорғаныс министрлігінің "99116 әскери бөлімі" республикалық мемлекеттік мекемесі.";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 138 сайлау учаскесі жаңа редакцияда жазылсын: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 138 сайлау учаскесі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"Бейнеу ауылы әкімінің аппараты" мемлекеттік мекемесінің "Атамекен" бөбекжайы" мемлекеттік коммуналдық қазыналық кәсіпорнының ғимараты.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Бейнеу ауылының Жамбыл атындағы, Абай атындағы, Т. Тоқтаров атындағы, Ж. Аймауытов атындағы, Құрманғазы атындағы, Сәттіғұл атындағы көшелерінің үйлері.";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 139 сайлау учаскесі жаңа редакцияда жазылсын: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 139 сайлау учаскесі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"Бейнеу ауылы әкімінің аппараты" мемлекеттік мекемесінің "Күйкен" бөбекжайы" мемлекеттік коммуналдық қазыналық кәсіпорнының ғимараты.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Бейнеу ауылының А. Керейұлы атындағы көшесінің № 21-135 үйлері, Ерменбет би атындағы көшесінің № 27-135 үйлері, Тұрманбет батыр атындағы көшесінің № 28-135 үйлері, Тұрсын атындағы көшесінің № 30-135 үйлері, Шағырлы, Т. Қосжанұлы атындағы көшелерінің үйлері.";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 140 сайлау учаскесі жаңа редакцияда жазылсын: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 140 сайлау учаскесі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"Бейнеу ауылы әкімінің аппараты" мемлекеттік мекемесінің "Манашы" бөбекжайы" мемлекеттік коммуналдық қазыналық кәсіпорнының ғимараты.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Бейнеу ауылының Қ.Сәтбаев атындағы көшесінің № 87-146 үйлері, Т. Рысқұлов атындағы көшесінің № 81-241 үйлері, Асау батыр атындағы көшесінің № 128-179 үйлері, Қалнияз ақын атындағы көшесінің № 58-120 үйлері, Амантұрлы батыр атындағы көшесінің № 128–179 үйлері, Қ.Тоқсанбайұлы атындағы көшесінің № 115-179 үйлері, Балуанияз батыр атындағы көшесінің №118-179 үйлері, Белдеулі, Бірлік, Білеулі, Рзаевтар атындағы, С. Бегендікұлы атындағы көшелерінің үйлері.".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"Бейнеу ауданы әкімінің аппараты" мемлекеттік мекемесі (Г. Бақытова)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орындалысын бақылау Бейнеу ауданы әкімі аппаратының басшысы Г. Бақытоваға жүктелсін.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Бейнеу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