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3f945" w14:textId="be3f9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2020 жылғы 13 қаңтардағы № 45/359 "2020 - 2022 жылдарға арналған Ақжігіт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2020 жылғы 22 қазандағы № 55/435 шешімі. Маңғыстау облысы Әділет департаментінде 2020 жылғы 29 қазанда № 4335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Бейнеу аудандық мәслихатының 2020 жылғы 28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54/428</w:t>
      </w:r>
      <w:r>
        <w:rPr>
          <w:rFonts w:ascii="Times New Roman"/>
          <w:b w:val="false"/>
          <w:i w:val="false"/>
          <w:color w:val="000000"/>
          <w:sz w:val="28"/>
        </w:rPr>
        <w:t xml:space="preserve"> "Бейнеу аудандық мәслихатының 2019 жылғы 31 желтоқсандағы № 44/354 "2020-2022 жылдарға арналған аудандық бюджет туралы" шешіміне өзгерістер енгізу туралы" шешіміне (нормативтік құқықтық актілерді мемлекеттік тіркеу Тізілімінде № 4299 болып тіркелген) сәйкес, Бейнеу аудандық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Ақжігіт ауылының бюджеті туралы" Бейнеу аудандық мәслихатының 2020 жылғы 13 қаңтардағы </w:t>
      </w:r>
      <w:r>
        <w:rPr>
          <w:rFonts w:ascii="Times New Roman"/>
          <w:b w:val="false"/>
          <w:i w:val="false"/>
          <w:color w:val="000000"/>
          <w:sz w:val="28"/>
        </w:rPr>
        <w:t>№ 45/359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4115 болып тіркелген, 2020 жылғы 27 қаңтарда Қазақстан Республикасы нормативтік құқықтық актілерінің эталондық бақылау банкінде жарияланған)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Ақжігіт ауылының бюджеті тиісінше осы шешімнің 1, 2 және 3 қосымшаларына сәйкес, оның ішінде 2020 жылға келесідей көлемдерде бекітілсін: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78 537,9 мың теңге, оның ішінде: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3 990,0 мың теңге;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351,0 мың теңге;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74 196,9 мың теңге;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80 342,0 мың теңге;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- 1 804,1 мың теңге;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 1 804,1 мың теңге: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1 804,1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Аудандық бюджеттен 2020 жылға арналған Ақжігіт ауылының бюджетіне 69 062,9 мың теңге сомасында субвенция бөлінгені қаперге алынсын.";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"Бейнеу аудандық мәслихатының аппараты" мемлекеттік мекемесі (аппарат басшысы Ж.Оспанов) осы шешімнің әділет органдарында мемлекеттік тіркелуін, оның бұқаралық ақпарат құралдарында ресми жариялануын қамтамасыз етсін.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Бейнеу аудандық мәслихатының экономика және бюджет мәселелері жөніндегі тұрақты комиссиясына жүктелсін (К.Т.Таргынов).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Қ.Тарғынов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А.Ұлұқбанов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55/435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45/359 шешіміне 1 қосымша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Ақжігіт ауылының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1705"/>
        <w:gridCol w:w="1705"/>
        <w:gridCol w:w="177"/>
        <w:gridCol w:w="3959"/>
        <w:gridCol w:w="34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78 537,9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74 196,9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74 196,9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74 196,9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80 342,0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7 109,0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6 558,0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-1 804,1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1 804,1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1 804,1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1 804,1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