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dba" w14:textId="b548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45/365 "2020 - 2022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55/441 шешімі. Маңғыстау облысы Әділет департаментінде 2020 жылғы 29 қазанда № 4332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Сыңғырлау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4116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Сыңғырлау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20 560,0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20 129,0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20 560,0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Сыңғырлау ауылының бюджетіне 20 129,0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45/365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Сыңғырлау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