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ef32" w14:textId="4cbe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2019 жылғы 5 ақпандағы № 32/266 "Бейнеу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28 қыркүйектегі № 54/430 шешімі. Маңғыстау облысы Әділет департаментінде 2020 жылғы 5 қазанда № 4304 болып тіркелді. Күші жойылды-Маңғыстау облысы Бейнеу аудандық мәслихатының 2022 жылғы 14 ақпандағы № 16/153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14.02.2022 </w:t>
      </w:r>
      <w:r>
        <w:rPr>
          <w:rFonts w:ascii="Times New Roman"/>
          <w:b w:val="false"/>
          <w:i w:val="false"/>
          <w:color w:val="ff0000"/>
          <w:sz w:val="28"/>
        </w:rPr>
        <w:t>№ 16/153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10 маусымдағы №05-10-1070 ақпараттық хатының негізінде, Бейнеу аудандық мәслихаты ШЕШІМ ҚАБЫЛДАДЫҚ: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 бойынша сот шешімімен коммуналдық меншікке түскен болып танылған иесіз қалдықтарды басқару қағидаларын бекіту туралы" Бейнеу аудандық мәслихатының 2019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№32/266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№3818 болып тіркелген, 2019 жылғы 14 ақпанда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жазылсын, орыс тіліндегі мәтіні өзгеріссіз қалдырылсын: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Қалдықтармен жұмыс жасау барысында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көзделген талаптар сақталады.".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