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522f" w14:textId="7365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2020 жылғы 11 қыркүйектегі № 53/422 шешімі. Маңғыстау облысы Әділет департаментінде 2020 жылғы 17 қыркүйекте № 4291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№15630 болып тіркелген)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Сам ауылдық округінің жергілікті қоғамдастық жиналысының Регламенті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Сам ауылдық округінің әкіміне жүктелсін (Н. Әлімбаев).</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С.Жұбанов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53/422 шешіміне қосымша</w:t>
            </w:r>
          </w:p>
        </w:tc>
      </w:tr>
    </w:tbl>
    <w:bookmarkStart w:name="z8" w:id="5"/>
    <w:p>
      <w:pPr>
        <w:spacing w:after="0"/>
        <w:ind w:left="0"/>
        <w:jc w:val="left"/>
      </w:pPr>
      <w:r>
        <w:rPr>
          <w:rFonts w:ascii="Times New Roman"/>
          <w:b/>
          <w:i w:val="false"/>
          <w:color w:val="000000"/>
        </w:rPr>
        <w:t xml:space="preserve"> Сам ауылдық округінің жергілікті қоғамдастық жиналысының регламенті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Сам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06.08.2021 </w:t>
      </w:r>
      <w:r>
        <w:rPr>
          <w:rFonts w:ascii="Times New Roman"/>
          <w:b w:val="false"/>
          <w:i w:val="false"/>
          <w:color w:val="000000"/>
          <w:sz w:val="28"/>
        </w:rPr>
        <w:t>№ 10/91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2"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Сам ауылдық округінің аумағында тұратын тұрғындардың (жергілікті қоғамдастық мүшелерінің) жиынтығы;</w:t>
      </w:r>
    </w:p>
    <w:bookmarkEnd w:id="9"/>
    <w:bookmarkStart w:name="z13"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4"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Сам ауылдық округінің тұрғындарының басым бөлігінің құқықтары мен заңды мүдделерін қамтамасыз етуге байланысты Сам ауылдық округі қызметінің мәселелері;</w:t>
      </w:r>
    </w:p>
    <w:bookmarkEnd w:id="11"/>
    <w:bookmarkStart w:name="z15" w:id="12"/>
    <w:p>
      <w:pPr>
        <w:spacing w:after="0"/>
        <w:ind w:left="0"/>
        <w:jc w:val="both"/>
      </w:pPr>
      <w:r>
        <w:rPr>
          <w:rFonts w:ascii="Times New Roman"/>
          <w:b w:val="false"/>
          <w:i w:val="false"/>
          <w:color w:val="000000"/>
          <w:sz w:val="28"/>
        </w:rPr>
        <w:t>
      4) жергілікті өзін-өзі басқару – халық тікелей,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16"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5 - 10 мүшесі;</w:t>
      </w:r>
    </w:p>
    <w:p>
      <w:pPr>
        <w:spacing w:after="0"/>
        <w:ind w:left="0"/>
        <w:jc w:val="both"/>
      </w:pPr>
      <w:r>
        <w:rPr>
          <w:rFonts w:ascii="Times New Roman"/>
          <w:b w:val="false"/>
          <w:i w:val="false"/>
          <w:color w:val="000000"/>
          <w:sz w:val="28"/>
        </w:rPr>
        <w:t>
      2) 10 - 15 мың халық – жиналыстың 11 - 15 мүшесі;</w:t>
      </w:r>
    </w:p>
    <w:p>
      <w:pPr>
        <w:spacing w:after="0"/>
        <w:ind w:left="0"/>
        <w:jc w:val="both"/>
      </w:pPr>
      <w:r>
        <w:rPr>
          <w:rFonts w:ascii="Times New Roman"/>
          <w:b w:val="false"/>
          <w:i w:val="false"/>
          <w:color w:val="000000"/>
          <w:sz w:val="28"/>
        </w:rPr>
        <w:t>
      3) 15 - 20 мың халық – жиналыстың 16 – 20 мүшесі;</w:t>
      </w:r>
    </w:p>
    <w:p>
      <w:pPr>
        <w:spacing w:after="0"/>
        <w:ind w:left="0"/>
        <w:jc w:val="both"/>
      </w:pPr>
      <w:r>
        <w:rPr>
          <w:rFonts w:ascii="Times New Roman"/>
          <w:b w:val="false"/>
          <w:i w:val="false"/>
          <w:color w:val="000000"/>
          <w:sz w:val="28"/>
        </w:rPr>
        <w:t>
      4) 20 мыңнан астам халық – жиналыстың 21 - 25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Бейнеу аудандық мәслихатының 13.12.2021 </w:t>
      </w:r>
      <w:r>
        <w:rPr>
          <w:rFonts w:ascii="Times New Roman"/>
          <w:b w:val="false"/>
          <w:i w:val="false"/>
          <w:color w:val="000000"/>
          <w:sz w:val="28"/>
        </w:rPr>
        <w:t>№ 13/129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Маңғыстау облысы Бейнеу аудандық мәслихатының 13.12.2021 </w:t>
      </w:r>
      <w:r>
        <w:rPr>
          <w:rFonts w:ascii="Times New Roman"/>
          <w:b w:val="false"/>
          <w:i w:val="false"/>
          <w:color w:val="000000"/>
          <w:sz w:val="28"/>
        </w:rPr>
        <w:t>№ 13/129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 тармақпен толықтырылды - Маңғыстау облысы Бейнеу аудандық мәслихатының 13.12.2021 </w:t>
      </w:r>
      <w:r>
        <w:rPr>
          <w:rFonts w:ascii="Times New Roman"/>
          <w:b w:val="false"/>
          <w:i w:val="false"/>
          <w:color w:val="000000"/>
          <w:sz w:val="28"/>
        </w:rPr>
        <w:t>№ 13/129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Жиналыс жергілікті маңызы бар ағымдағы мәселелер бойынша өткізіледі:</w:t>
      </w:r>
    </w:p>
    <w:bookmarkEnd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Сам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Есет ауылының бюджетін түзетуді келісу;</w:t>
      </w:r>
    </w:p>
    <w:p>
      <w:pPr>
        <w:spacing w:after="0"/>
        <w:ind w:left="0"/>
        <w:jc w:val="both"/>
      </w:pPr>
      <w:r>
        <w:rPr>
          <w:rFonts w:ascii="Times New Roman"/>
          <w:b w:val="false"/>
          <w:i w:val="false"/>
          <w:color w:val="000000"/>
          <w:sz w:val="28"/>
        </w:rPr>
        <w:t>
      Сам ауылдық округі коммуналдық меншігін (жергілікті өзін - өзі басқарудың коммуналдық меншігін) басқару жөніндегі Есет ауылы әкімінің аппаратының шешімдерін келісу;</w:t>
      </w:r>
    </w:p>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Start w:name="z19" w:id="16"/>
    <w:p>
      <w:pPr>
        <w:spacing w:after="0"/>
        <w:ind w:left="0"/>
        <w:jc w:val="both"/>
      </w:pPr>
      <w:r>
        <w:rPr>
          <w:rFonts w:ascii="Times New Roman"/>
          <w:b w:val="false"/>
          <w:i w:val="false"/>
          <w:color w:val="000000"/>
          <w:sz w:val="28"/>
        </w:rPr>
        <w:t>
      Сам ауылдық округі бюджетінің атқарылуына жүргізілген мониторинг нәтижелері туралы есепті тыңдау және талқылау;</w:t>
      </w:r>
    </w:p>
    <w:bookmarkEnd w:id="16"/>
    <w:bookmarkStart w:name="z20" w:id="17"/>
    <w:p>
      <w:pPr>
        <w:spacing w:after="0"/>
        <w:ind w:left="0"/>
        <w:jc w:val="both"/>
      </w:pPr>
      <w:r>
        <w:rPr>
          <w:rFonts w:ascii="Times New Roman"/>
          <w:b w:val="false"/>
          <w:i w:val="false"/>
          <w:color w:val="000000"/>
          <w:sz w:val="28"/>
        </w:rPr>
        <w:t>
      Сам ауылдық округі коммуналдық мүлкін иеліктен шығаруды келісу;</w:t>
      </w:r>
    </w:p>
    <w:bookmarkEnd w:id="17"/>
    <w:bookmarkStart w:name="z21" w:id="1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Маңғыстау облысы Бейнеу аудандық мәслихатының 05.05.2023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Сам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облысы Бейнеу аудандық мәслихатының 13.12.2021 </w:t>
      </w:r>
      <w:r>
        <w:rPr>
          <w:rFonts w:ascii="Times New Roman"/>
          <w:b w:val="false"/>
          <w:i w:val="false"/>
          <w:color w:val="000000"/>
          <w:sz w:val="28"/>
        </w:rPr>
        <w:t>№ 13/129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Маңғыстау облысы Бейнеу аудандық мәслихатының 05.05.2023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Сам ауылдық округі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1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облысы Бейнеу аудандық мәслихатының 13.12.2021 </w:t>
      </w:r>
      <w:r>
        <w:rPr>
          <w:rFonts w:ascii="Times New Roman"/>
          <w:b w:val="false"/>
          <w:i w:val="false"/>
          <w:color w:val="000000"/>
          <w:sz w:val="28"/>
        </w:rPr>
        <w:t>№ 13/129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Заңның 39 – 3 бабының 3 тармағы 4 - 3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Маңғыстау облысы Бейнеу аудандық мәслихатының 13.12.2021 </w:t>
      </w:r>
      <w:r>
        <w:rPr>
          <w:rFonts w:ascii="Times New Roman"/>
          <w:b w:val="false"/>
          <w:i w:val="false"/>
          <w:color w:val="000000"/>
          <w:sz w:val="28"/>
        </w:rPr>
        <w:t>№ 13/129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6. Жиналысты шақыру алдында аппарат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
    <w:bookmarkStart w:name="z36" w:id="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
    <w:bookmarkStart w:name="z37" w:id="23"/>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23"/>
    <w:bookmarkStart w:name="z38" w:id="2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
    <w:bookmarkStart w:name="z39" w:id="25"/>
    <w:p>
      <w:pPr>
        <w:spacing w:after="0"/>
        <w:ind w:left="0"/>
        <w:jc w:val="both"/>
      </w:pPr>
      <w:r>
        <w:rPr>
          <w:rFonts w:ascii="Times New Roman"/>
          <w:b w:val="false"/>
          <w:i w:val="false"/>
          <w:color w:val="000000"/>
          <w:sz w:val="28"/>
        </w:rPr>
        <w:t>
      8. Жиналыстың күн тәртібін аппарат жиналыс мүшелері, ауылдық округ әкімі енгізген ұсыныстар негізінде қалыптастырады.</w:t>
      </w:r>
    </w:p>
    <w:bookmarkEnd w:id="25"/>
    <w:bookmarkStart w:name="z40" w:id="2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
    <w:bookmarkStart w:name="z41" w:id="2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
    <w:bookmarkStart w:name="z42" w:id="28"/>
    <w:p>
      <w:pPr>
        <w:spacing w:after="0"/>
        <w:ind w:left="0"/>
        <w:jc w:val="both"/>
      </w:pPr>
      <w:r>
        <w:rPr>
          <w:rFonts w:ascii="Times New Roman"/>
          <w:b w:val="false"/>
          <w:i w:val="false"/>
          <w:color w:val="000000"/>
          <w:sz w:val="28"/>
        </w:rPr>
        <w:t>
      Жиналысты шақырудың күн тәртібін жиналыс бекітеді.</w:t>
      </w:r>
    </w:p>
    <w:bookmarkEnd w:id="28"/>
    <w:bookmarkStart w:name="z43" w:id="2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
    <w:bookmarkStart w:name="z44"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Маңғыстау облысы Бейнеу аудандық мәслихатының 13.12.2021 </w:t>
      </w:r>
      <w:r>
        <w:rPr>
          <w:rFonts w:ascii="Times New Roman"/>
          <w:b w:val="false"/>
          <w:i w:val="false"/>
          <w:color w:val="000000"/>
          <w:sz w:val="28"/>
        </w:rPr>
        <w:t>№ 13/129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
    <w:bookmarkStart w:name="z47" w:id="3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
    <w:bookmarkStart w:name="z48" w:id="3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
    <w:bookmarkStart w:name="z49" w:id="3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
    <w:bookmarkStart w:name="z50" w:id="3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
    <w:bookmarkStart w:name="z51" w:id="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p>
      <w:pPr>
        <w:spacing w:after="0"/>
        <w:ind w:left="0"/>
        <w:jc w:val="both"/>
      </w:pPr>
      <w:r>
        <w:rPr>
          <w:rFonts w:ascii="Times New Roman"/>
          <w:b w:val="false"/>
          <w:i w:val="false"/>
          <w:color w:val="000000"/>
          <w:sz w:val="28"/>
        </w:rPr>
        <w:t>
      Сам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Маңғыстау облысы Бейнеу аудандық мәслихатының 13.12.2021 </w:t>
      </w:r>
      <w:r>
        <w:rPr>
          <w:rFonts w:ascii="Times New Roman"/>
          <w:b w:val="false"/>
          <w:i w:val="false"/>
          <w:color w:val="000000"/>
          <w:sz w:val="28"/>
        </w:rPr>
        <w:t>№ 13/129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0" w:id="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қабылдаған шешімдерді ауылдық округінің әкімі қарайды және ауыл әкімінің аппараты бес жұмыс күнінен аспайтын мерзімде жиналыс мүшелеріне жеткізеді.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Маңғыстау облысы Бейнеу аудандық мәслихатының 13.12.2021 </w:t>
      </w:r>
      <w:r>
        <w:rPr>
          <w:rFonts w:ascii="Times New Roman"/>
          <w:b w:val="false"/>
          <w:i w:val="false"/>
          <w:color w:val="000000"/>
          <w:sz w:val="28"/>
        </w:rPr>
        <w:t>№ 13/129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3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округінің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 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Маңғыстау облысы Бейнеу аудандық мәслихатының 13.12.2021 </w:t>
      </w:r>
      <w:r>
        <w:rPr>
          <w:rFonts w:ascii="Times New Roman"/>
          <w:b w:val="false"/>
          <w:i w:val="false"/>
          <w:color w:val="000000"/>
          <w:sz w:val="28"/>
        </w:rPr>
        <w:t>№ 13/129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4" w:id="39"/>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9"/>
    <w:bookmarkStart w:name="z65" w:id="40"/>
    <w:p>
      <w:pPr>
        <w:spacing w:after="0"/>
        <w:ind w:left="0"/>
        <w:jc w:val="both"/>
      </w:pPr>
      <w:r>
        <w:rPr>
          <w:rFonts w:ascii="Times New Roman"/>
          <w:b w:val="false"/>
          <w:i w:val="false"/>
          <w:color w:val="000000"/>
          <w:sz w:val="28"/>
        </w:rPr>
        <w:t>
      15. Жиналысты шақыруда қабылданған шешімдерді аппарат бұқаралық ақпарат құралдары арқылы немесе өзге де тәсілдермен таратады.</w:t>
      </w:r>
    </w:p>
    <w:bookmarkEnd w:id="40"/>
    <w:bookmarkStart w:name="z66" w:id="41"/>
    <w:p>
      <w:pPr>
        <w:spacing w:after="0"/>
        <w:ind w:left="0"/>
        <w:jc w:val="left"/>
      </w:pPr>
      <w:r>
        <w:rPr>
          <w:rFonts w:ascii="Times New Roman"/>
          <w:b/>
          <w:i w:val="false"/>
          <w:color w:val="000000"/>
        </w:rPr>
        <w:t xml:space="preserve"> 4-тарау. Жергілікті қоғамдастық жиналысының шешімдерінің орындалуын бақылау</w:t>
      </w:r>
    </w:p>
    <w:bookmarkEnd w:id="41"/>
    <w:bookmarkStart w:name="z67" w:id="4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2"/>
    <w:bookmarkStart w:name="z68" w:id="43"/>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3"/>
    <w:bookmarkStart w:name="z69" w:id="4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