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29976" w14:textId="67299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ауданының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ауданы әкімдігінің 2020 жылғы 14 қыркүйектегі № 254 қаулысы. Маңғыстау облысы Әділет департаментінде 2020 жылғы 15 қыркүйекте № 4286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Заңына сәйкес Бейнеу ауданының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Бейнеу ауданы әкімдігінің кейбір қаулыларының күші жойылды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"Бейнеу ауданы әкімінің аппараты" мемлекеттік мекемесі (Г. Бақытова) осы қаулының әділет органдарында мемлекеттік тіркелуін, оның бұқаралық ақпарат құралдарында ресми жариялануын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Бейнеу ауданы әкімі аппаратының басшысы Г. Бақытоваға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қыркүйегі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қаулысына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Бейнеу ауданы әкімдігінің күші жойылды деп танылған кейбір қаулыларының тізбесі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Бейнеу ауданы әкімдігінің 2011 жылғы 24 ақпандағы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000000"/>
          <w:sz w:val="28"/>
        </w:rPr>
        <w:t xml:space="preserve"> "Үгіттік баспа материалдарын орналастыруға арналған орындар белгілеу туралы" қаулысы (нормативтік құқықтық актілерді мемлекеттік тіркеу Тізілімінде № 11-3-115 болып тіркелген, 2011 жылғы 1 наурыздағы "Рауан" газетінде жарияланған).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Бейнеу ауданы әкімдігінің 2011 жылғы 24 ақпандағы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Республикасының Президенттігіне кандидаттарға сайлаушылармен кездесу үшін берілетін үй-жайлар тізбесін бекіту туралы" қаулысы (нормативтік құқықтық актілерді мемлекеттік тіркеу Тізілімінде № 11-3-114 болып тіркелген, 2011 жылы 1 наурыздағы "Рауан" газетінде жарияланған).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Бейнеу ауданы әкімдігінің 2011 жылғы 24 ақпандағы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000000"/>
          <w:sz w:val="28"/>
        </w:rPr>
        <w:t xml:space="preserve"> "Үгіттік баспа материалдарын орналастыруға арналған орындар белгілеу туралы" қаулысы (нормативтік құқықтық актілерді мемлекеттік тіркеу Тізілімінде № 11-3-116 болып тіркелген, 2011 жылғы 1 наурыздағы "Рауан" газетінде жарияланған).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Бейнеу ауданы әкімдігінің 2011 жылғы 24 ақпандағы </w:t>
      </w:r>
      <w:r>
        <w:rPr>
          <w:rFonts w:ascii="Times New Roman"/>
          <w:b w:val="false"/>
          <w:i w:val="false"/>
          <w:color w:val="000000"/>
          <w:sz w:val="28"/>
        </w:rPr>
        <w:t>№ 32</w:t>
      </w:r>
      <w:r>
        <w:rPr>
          <w:rFonts w:ascii="Times New Roman"/>
          <w:b w:val="false"/>
          <w:i w:val="false"/>
          <w:color w:val="000000"/>
          <w:sz w:val="28"/>
        </w:rPr>
        <w:t xml:space="preserve"> "Депутаттыққа кандидаттарға сайлаушылармен кездесу үшін үй-жайлар белгілеу туралы" қаулысы (нормативтік құқықтық актілерді мемлекеттік тіркеу Тізілімінде № 11-3-117 болып тіркелген, 2011 жылғы 1 наурыздағы "Рауан" газетінде жарияланған).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Бейнеу ауданы әкімдігінің 2011 жылғы 29 шілдедегі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000000"/>
          <w:sz w:val="28"/>
        </w:rPr>
        <w:t xml:space="preserve"> "Үгіттік баспа материалдарын орналастыруға арналған орындар белгілеу туралы" қаулысы (нормативтік құқықтық актілерді мемлекеттік тіркеу Тізілімінде № 11-3-120 болып тіркелген, 2011 жылғы 10 тамыздағы "Рауан" газетінде жарияланған).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Бейнеу ауданы әкімдігінің 2015 жылғы 2 наурыздағы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000000"/>
          <w:sz w:val="28"/>
        </w:rPr>
        <w:t xml:space="preserve"> "Үгіттік баспа материалдарын тегін орналастыруға арналған орындар белгілеу туралы" қаулысы (нормативтік құқықтық актілерді мемлекеттік тіркеу Тізілімінде № 2627 болып тіркелген, 2015 жылғы 17 наурызда "Әділет" ақпараттық-құқықтық жүйесінде жарияланған).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Бейнеу ауданы әкімдігінің 2015 жылғы 2 наурыздағы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 Президенттігіне кандидаттарға сайлаушылармен кездесуі үшін ақылы шарттық негізде берілетін үй-жайлар тізбесін бекіту туралы" қаулысы (нормативтік құқықтық актілерді мемлекеттік тіркеу Тізілімінде № 2626 болып тіркелген, 2015 жылғы 17 наурызда "Әділет" ақпараттық-құқықтық жүйесінде жарияланған).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