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9173f" w14:textId="a091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ауданының аумағында cтационарлық емес сауда объектілерін орналастыру орындарын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2020 жылғы 28 шілдедегі № 188 қаулысы. Маңғыстау облысы Әділет департаментінде 2020 жылғы 3 тамызда № 4263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редакцияда- Маңғыстау облысы Бейнеу ауданы әкімдігінің 05.10.2021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министрінің міндетін атқарушысының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(Нормативтік құқықтық актілерді мемлекеттік тіркеу тізілімінде № 11148 болып тіркелген) бұйрығына сәйкес, Бейнеу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редакцияда- Маңғыстау облысы Бейнеу ауданы әкімдігінің 05.10.2021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Бейнеу ауданының аумағында стационарлық емес сауда объектілерін орналастыру орындары айқындалсын және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тасталды- Маңғыстау облысы Бейнеу ауданы әкімдігінің 05.10.2021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"Бейнеу аудандық кәсіпкерлік, ауыл шаруашылығы және ветеринария бөлімі" мемлекеттік мекемесі (Т.Нұрмағанбетов) осы қаулының әділет органдарында мемлекеттік тіркелуін, оның бұқаралық ақпарат құралдарында ресми жариялануын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Ж.Теміровке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ол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қаулысына 1 қосымша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Бейнеу ауданының аумағында стационарлық емес сауда объектілерін орналастыру орындары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редакцияда- Маңғыстау облысы Бейнеу ауданы әкімдігінің 05.10.2021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орыс тіліндегі мәтінге өзгерістер енгізілді, қазақ тіліндегі мәтіні өзгермейді - Маңғыстау облысы Бейнеу ауданы әкімдігінің 30.12.2021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 - Маңғыстау облысы Бейнеу ауданы әкімдігінің 28.02.2023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өзгеріс енгізілді- Маңғыстау облысы Бейнеу ауданы әкімдігінің 23.10.2023 </w:t>
      </w:r>
      <w:r>
        <w:rPr>
          <w:rFonts w:ascii="Times New Roman"/>
          <w:b w:val="false"/>
          <w:i w:val="false"/>
          <w:color w:val="ff0000"/>
          <w:sz w:val="28"/>
        </w:rPr>
        <w:t>№ 287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түрі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ауылының С.Қилыбаев пен Шиланды көшелерінің қиылысында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 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 автомат; дүңгiршек; жылжымалы сөре; 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ауылының Д. Тәжіұлы мен Ұлы Жібек жолы көшелерінің қиылысындағы "Гүлнар" кафесінің 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ана" дүкені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аудандық әкімдігінің шаруашылық жүргізу құқығындағы "Бейнеусусервис" коммуналдық мемлекеттік кәсіпорнының ғимаратына қарама-қарсы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ауылының Б. Майлин мен Сүгір Бегендікұлы көшелерінің қиылысы ("Аманжан" кафесінің жанынан)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"Сәлем" дүкені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Боранқұл ауылының "Атамекен" шағын базарының солтүстік бетінен 30 метр қашықтықтан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 дүкені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Сарға ауылының Төлеп Әнетұлы көшесіндегі "Бекзат" дүкенінің алды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Ақжігіт ауылының Егемендік көшесінің бойында орналасқан "Әсем" дүкенінің қарсы бетінен 20 метр қашықтықтан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Ақжігіт ауылындағы теміржол станциясынан 50 метр жерде "Айжан" және "Әсел" дүкендерінің ортасы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 ауылындағы Бейнеу аудандық әкімдігінің "Бейнеумәдениет" мемлекеттік коммуналдық қазыналық кәсіпорыны клубының жанынан 70 метр қашықтықтан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Сыңғырлау ауылындағы Бейнеу аудандық әкімдігінің "Бейнеумәдениет" мемлекеттік коммуналдық қазыналық кәсіпорынының клубының алдынан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Тұрыш ауылындағы су резервуарына қарама-қарсы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 ауылындағы "Мереке" дүкеніне қарама-қарсы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Тәжен ауылының "Тәжен ата" мешіті мен Маңғыстау облысының білім басқармасының Бейнеу ауданы бойынша білім бөлімінің "Тәжен" "мектеп-бөбекжай" кешені" коммуналдық мемлекеттік мекемесінің ғимаратының арасынан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Есет ауылының № 1 аймақ, №5 тұрғын үйдің жанынан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ауылындағы Маңғыстау облысының білім басқармасының Бейнеу ауданы бойынша білім бөлімінің "Есет" "мектеп-бөбекжай" кешені" коммуналдық мемлекеттік мекемесі ғимаратының жанынан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дүңгiршек;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сөре;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шатыр (павильон).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 № 188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Бейнеу ауданының аумағында стационарлық емес сауда объектілерінің маршруттары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тасталды- Маңғыстау облысы Бейнеу ауданы әкімдігінің 05.10.2021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