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a7e1" w14:textId="f99a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2020 жылғы 13 қаңтардағы № 45/367 "2020-2022 жылдарға арналған Төлеп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18 мамырдағы № 49/399 шешімі. Маңғыстау облысы Әділет департаментінде 2020 жылғы 20 мамырда № 4217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2020 жылғы 5 мамырдағы </w:t>
      </w:r>
      <w:r>
        <w:rPr>
          <w:rFonts w:ascii="Times New Roman"/>
          <w:b w:val="false"/>
          <w:i w:val="false"/>
          <w:color w:val="000000"/>
          <w:sz w:val="28"/>
        </w:rPr>
        <w:t>№ 48/395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аудандық мәслихатының 2019 жылғы 31 желтоқсандағы № 44/354 "2020-2022 жылдарға арналған аудандық бюджет туралы" шешіміне өзгерістер мен толықтыру енгізу туралы" шешіміне (нормативтік құқықтық актілерді мемлекеттік тіркеу Тізілімінде № 4205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Төлеп ауылының бюджеті туралы" Бейнеу аудандық мәслихатының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45/367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4114 болып тіркелген, 2020 жылғы 28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Төлеп ауылының бюджеті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- 24 654,0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- 2 955,0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- 21 699,0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- 24 654,0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Бейнеу аудандық мәслихатының экономика және бюджет мәселелері жөніндегі тұрақты комиссиясына жүктелсін (Қ.Т.Тарғынов).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төрағасының өкілеттігін жүзеге асырушы,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Бейнеу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45/367 шешіміне 1 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Төлеп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