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9e5a2" w14:textId="479e5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Бейнеу аудандық мәслихатының 2020 жылғы 13 қаңтардағы № 45/366 "2020 - 2022 жылдарға арналған Тәжен ауылының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Бейнеу аудандық мәслихатының 2020 жылғы 31 наурыздағы № 47/391 шешімі. Маңғыстау облысы Әділет департаментінде 2020 жылғы 3 сәуірде № 4175 болып тіркелді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Бейнеу аудандық мәслихатының 2020 жылғы 19 наурыздағы </w:t>
      </w:r>
      <w:r>
        <w:rPr>
          <w:rFonts w:ascii="Times New Roman"/>
          <w:b w:val="false"/>
          <w:i w:val="false"/>
          <w:color w:val="000000"/>
          <w:sz w:val="28"/>
        </w:rPr>
        <w:t>№ 46/383</w:t>
      </w:r>
      <w:r>
        <w:rPr>
          <w:rFonts w:ascii="Times New Roman"/>
          <w:b w:val="false"/>
          <w:i w:val="false"/>
          <w:color w:val="000000"/>
          <w:sz w:val="28"/>
        </w:rPr>
        <w:t xml:space="preserve"> "Бейнеу аудандық мәслихатының 2019 жылғы 31 желтоқсандағы № 44/354 "2020-2022 жылдарға арналған аудандық бюджет туралы" шешіміне өзгерістер енгізу туралы" шешіміне (нормативтік құқықтық актілерді мемлекеттік тіркеу Тізілімінде № 4152 болып тіркелген) сәйкес, Бейнеу аудандық мәслихаты ШЕШІМ ҚАБЫЛДАДЫҚ: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"2020-2022 жылдарға арналған Тәжен ауылының бюджеті туралы" Бейнеу аудандық мәслихатының 2020 жылғы 13 қаңтардағы </w:t>
      </w:r>
      <w:r>
        <w:rPr>
          <w:rFonts w:ascii="Times New Roman"/>
          <w:b w:val="false"/>
          <w:i w:val="false"/>
          <w:color w:val="000000"/>
          <w:sz w:val="28"/>
        </w:rPr>
        <w:t>№ 45/366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4122 болып тіркелген, 2020 жылғы 24 қаңтарда Қазақстан Республикасы нормативтік құқықтық актілерінің эталондық бақылау банкінде жарияланған) келесідей өзгерістер енгізілсін: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мазмұнда жаңа редакцияда жазылсын: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2020-2022 жылдарға арналған Тәжен ауылының бюджеті тиісінше осы шешімнің 1, 2 және 3 қосымшаларына сәйкес, оның ішінде 2020 жылға келесідей көлемдерде бекітілсін: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- 24 658,0 мың теңге, оның ішінде: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1 755,0 мың теңге;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- 0 теңге;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- 0 теңге;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- 22 903,0 мың теңге;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24 658,0 мың теңге;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теңге;</w:t>
      </w:r>
    </w:p>
    <w:bookmarkEnd w:id="10"/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bookmarkEnd w:id="11"/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bookmarkEnd w:id="12"/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теңге;</w:t>
      </w:r>
    </w:p>
    <w:bookmarkEnd w:id="13"/>
    <w:bookmarkStart w:name="z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bookmarkEnd w:id="14"/>
    <w:bookmarkStart w:name="z1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15"/>
    <w:bookmarkStart w:name="z1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 теңге;</w:t>
      </w:r>
    </w:p>
    <w:bookmarkEnd w:id="16"/>
    <w:bookmarkStart w:name="z1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  0 теңге;</w:t>
      </w:r>
    </w:p>
    <w:bookmarkEnd w:id="17"/>
    <w:bookmarkStart w:name="z1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18"/>
    <w:bookmarkStart w:name="z1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19"/>
    <w:bookmarkStart w:name="z2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- 0 теңге.";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мазмұнда жаңа редакцияда жазылсын:</w:t>
      </w:r>
    </w:p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Аудандық бюджеттен 2020 жылға арналған Тәжен ауылының бюджетіне 22 903,0 мың теңге сомасында субвенция бөлінгені қаперге алынсын.";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"Бейнеу аудандық мәслихатының аппараты" мемлекеттік мекемесі (аппарат басшысы Ж.Оспанов) осы шешімнің әділет органдарында мемлекеттік тіркелуін, оның бұқаралық ақпарат құралдарында ресми жариялануын қамтамасыз етсін.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орындалысын бақылау Бейнеу аудандық мәслихатының экономика және бюджет мәселелері жөніндегі тұрақты комиссиясына жүктелсін (Қ.Т.Тарғынов).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жылдың 1 қаңтарынан бастап қолданысқа енгізіледі.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Ж.Қайранов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Бейнеу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А.Ұлұқбанов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31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47/391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13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45/366 шешіміне 1 қосымша</w:t>
            </w:r>
          </w:p>
        </w:tc>
      </w:tr>
    </w:tbl>
    <w:bookmarkStart w:name="z3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Тәжен ауылының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016"/>
        <w:gridCol w:w="35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24 658,0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1 755,0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22 903,0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22 903,0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24 658,0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18 218,0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18 218,0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18 218,0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4 732,0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