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cba4" w14:textId="b37c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2019 жылғы 31 желтоқсандағы № 44/354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19 наурыздағы № 46/383 шешімі. Маңғыстау облысы Әділет департаментінде 2020 жылғы 20 наурызда № 4152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№33/403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№32/395 "2020-2022 жылдарға арналған облыстық бюджет туралы" шешіміне өзгерістер енгізу туралы" шешіміне (нормативтік құқықтық актілерді мемлекеттік тіркеу Тізілімінде №4142 болып тіркелген)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№4100 болып тіркелген, 2020 жылғы 14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осы шешімнің 1, 2 және 3 қосымшаларына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13 047 873,6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4 185 136,4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21 125,2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26 269,0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8 815 343,0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13 128 230,3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82 717,0 мың теңге;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139 178,0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56 461,0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-163 073,7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163 073,7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- 139 178,0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- 56 461,0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- 80 356,7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аудандық бюджеттен ауылдық округ және ауылдардың бюджеттеріне 912 968,6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559 202,2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118 759,5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69 245,9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- 21 832,0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20 370,0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37 396,0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21 209,0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22 903,0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21 699,0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20 352,0 мың теңге.";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төлем көзiнен салық салынбайтын шетелдiк азаматтар табыстарынан ұсталатын жеке табыс салығы – 40,3 пайыз;";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оныншы, он бірінші абзацтар жаңа редакцияда жазылсын: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"ағымдағы бюджеттік бағдарлама бойынша облыстық бюджеттен – 603 988,0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бюджеттік бағдарламасы облыстық бюджеттен– 267 316,0 мың теңге.";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 және 3 қосымшаларына сәйкес жаңа редакцияда жазылсын.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экономика және бюджет мәселелері жөніндегі тұрақты комиссиясына жүктелсін (Қ.Т.Тарғынов).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46/383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13 047 873,6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4 185 136,4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865 724,4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780 724,4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2 593 039,0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2 491 697,0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8 815 343,0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8 815 343,0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13 128 230,3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652 385,0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9 575 240,0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9 096 434,0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8 622 871,0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1 139 807,0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224 223,0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150 242,0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жабдыктау және су бұру жұиысының жұмыс істеуі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410 690,0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949 061,1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949 061,1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912 968,6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-163 073,7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163 073,7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46/383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2 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4 626 984,0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3 189 891,0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3 001 396,0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6 305 733,0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10 978 744,0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626 097,0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8 092 678,0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7 293 383,0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5 955 672,0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245 364,0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73 659,0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296 408,0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46/383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3 қосымша</w:t>
            </w:r>
          </w:p>
        </w:tc>
      </w:tr>
    </w:tbl>
    <w:bookmarkStart w:name="z6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098"/>
        <w:gridCol w:w="1099"/>
        <w:gridCol w:w="6027"/>
        <w:gridCol w:w="32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5 077 094,0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761 339,0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3 632 472,0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3 433 762,0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10 798 261,0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378 651,0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8 076 734,0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7 249 147,0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908 244,0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6 117 796,0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469 871,0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166 022,0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581 634,0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261 081,0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160 997,0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148 958,0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126 838,0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25 707,0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101 131,0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78 815,0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329 706,0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