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fed3" w14:textId="967f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Тәжен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13 қаңтардағы № 45/366 шешімі. Маңғыстау облысы Әділет департаментінде 2020 жылғы 23 қаңтарда № 4122 болып тіркелді.</w:t>
      </w:r>
    </w:p>
    <w:p>
      <w:pPr>
        <w:spacing w:after="0"/>
        <w:ind w:left="0"/>
        <w:jc w:val="both"/>
      </w:pPr>
      <w:bookmarkStart w:name="z4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2019 жылғы 31 желтоқсандағы № 44/354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4100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2020 – 2022 жылдарға арналған Тәжен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25 365,0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106,0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25 259,0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25 365,0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2020 жылға арналған Тәжен ауылының бюджетіне 25 259,0 мың теңге сомасында субвенция бөлінгені қаперге алынсын.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Маңғыстау облысының әділет департаментінде мемлекеттік тіркелуін, оның бұқаралық ақпарат құралдарында ресми жариялануын қамтамасыз етсін.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45/366 шешіміне 1 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2020 жылға арналған Тәжен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57/466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Тәжен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Тәжен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