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f13" w14:textId="f7d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45/359 шешімі. Маңғыстау облысы Әділет департаментінде 2020 жылғы 23 қаңтарда № 4115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Ақжігіт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82 032,9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3 990,0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77 691,9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83 837,0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- 1 804,1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1 804,1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Ақжігіт ауылының бюджетіне 72 557,9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№45/359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