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41d2" w14:textId="e894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Рахат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2020 жылғы 31 желтоқсандағы № 54/583 шешімі. Маңғыстау облысы Әділет департаментінде 2021 жылғы 13 қаңтарда № 4422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2021 - 2023 жылдарға арналған Рахат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310 711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174 883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1 158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134 670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338 874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 ішінде: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28 163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пайлалану) –  28 163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28 163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- Маңғыстау облысы Жаңаөзен қалалық мәслихатының 05.11.2021 </w:t>
      </w:r>
      <w:r>
        <w:rPr>
          <w:rFonts w:ascii="Times New Roman"/>
          <w:b w:val="false"/>
          <w:i w:val="false"/>
          <w:color w:val="000000"/>
          <w:sz w:val="28"/>
        </w:rPr>
        <w:t>№ 10/85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Рахат ауылының бюджетіне қалалық бюджеттен – 127 870 мың теңге сомасында субвенция бөлінгені ескерілсін.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 тармақ жаңа редакцияда - Маңғыстау облысы Жаңаөзен қалалық мәслихатының 05.11.2021 </w:t>
      </w:r>
      <w:r>
        <w:rPr>
          <w:rFonts w:ascii="Times New Roman"/>
          <w:b w:val="false"/>
          <w:i w:val="false"/>
          <w:color w:val="000000"/>
          <w:sz w:val="28"/>
        </w:rPr>
        <w:t>№ 10/85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Жаңаөзен қалалық мәслихатының әлеуметтік – 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жүктелсін (комиссия төрағасы Б. Нурбосинов).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"Жаңаөзен қалалық мәслихатының аппараты" мемлекеттік мекемесі (аппарат басшысы А. Ермуханов)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Калдаманов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54/583 шешіміне 1 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Рахат ауылының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Маңғыстау облысы Жаңаөзен қалалық мәслихатының 05.11.2021 </w:t>
      </w:r>
      <w:r>
        <w:rPr>
          <w:rFonts w:ascii="Times New Roman"/>
          <w:b w:val="false"/>
          <w:i w:val="false"/>
          <w:color w:val="ff0000"/>
          <w:sz w:val="28"/>
        </w:rPr>
        <w:t>№ 10/85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117"/>
        <w:gridCol w:w="1117"/>
        <w:gridCol w:w="6127"/>
        <w:gridCol w:w="22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54/583 шешіміне 2 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Рахат ауылының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321 686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321 686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257 277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257 277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54/583 шешіміне 3 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Рахат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77 106 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240 198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240 198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240 198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264 903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264 903 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137 286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