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6c51" w14:textId="8526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2017 жылғы 11 қазандағы № 14/160 "Сот шешімімен коммуналдық меншікке түскен болып танылған иесіз қалдықтарды басқару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2020 жылғы 31 желтоқсандағы № 54/584 шешімі. Маңғыстау облысы Әділет департаментінде 2021 жылғы 8 қаңтарда № 4415 болып тіркелді. Күші жойылды-Маңғыстау облысы Жаңаөзен қалалық мәслихатының 2022 жылғы 25 наурыздағы № 15/123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жойылды-Маңғыстау облысы Жаңаөзен қалалық мәслихатының 25.03.2022 </w:t>
      </w:r>
      <w:r>
        <w:rPr>
          <w:rFonts w:ascii="Times New Roman"/>
          <w:b w:val="false"/>
          <w:i w:val="false"/>
          <w:color w:val="ff0000"/>
          <w:sz w:val="28"/>
        </w:rPr>
        <w:t>№ 15/123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сонымен қатар "Қазақстан Республикасы Әділет министрлігінің Маңғыстау облысы әділет департаменті" республикалық мемлекеттік мекемесінің 2020 жылғы 10 маусымдағы № 05-10-1069 ақпараттық хатының негізінде, Жаңаөзен қалалық мәслихаты ШЕШІМ ҚАБЫЛДАДЫҚ: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 шешімімен коммуналдық меншікке түскен болып танылған иесіз қалдықтарды басқару қағидаларын бекіту туралы" Жаңаөзен қалалық мәслихатының 2017 жылғы 11 қазандағы </w:t>
      </w:r>
      <w:r>
        <w:rPr>
          <w:rFonts w:ascii="Times New Roman"/>
          <w:b w:val="false"/>
          <w:i w:val="false"/>
          <w:color w:val="000000"/>
          <w:sz w:val="28"/>
        </w:rPr>
        <w:t>№ 14/160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3449 болып тіркелген, 2017 жылғы 10 қарашада Қазақстан Республикасы нормативтік құқықтық актілерінің Эталондық бақылау банкінде жарияланған) келісдей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мәтіні өзгермейді: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Қалдықтармен жұмыс істеу барысында Қазақстан Республикасының экологиялық заңнамасында көзделген талаптар сақталады.".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Жаңаөзен қалалық мәслихатының әлеуметтік – 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жүктелсін (комиссия төрағасы Б. Нурбосинов).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"Жаңаөзен қалалық мәслихатының аппараты" мемлекеттік мекемесі (аппарат басшысы А. Ермуханов)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Калдаманов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