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49708" w14:textId="bb497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қаласының елді мекендеріндегі салық салу объектісінің орналасуын ескеретін аймаққа бөлу коэффициенттерін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қаласы әкімдігінің 2020 жылғы 22 желтоқсандағы № 691 қаулысы. Маңғыстау облысы Әділет департаментінде 2020 жылғы 23 желтоқсанда № 4397 болып тіркелді. Күші жойылды-Маңғыстау облысы Жаңаөзен қаласы әкімдігінің 2022 жылғы 19 маусымдағы № 256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жойылды-Маңғыстау облысы Жаңаөзен қаласы әкімдігінің 19.05.2022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529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Жаңаөзен қаласының әкімдігі ҚАУЛЫ ЕТЕДІ: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Жаңаөзен қаласының елді мекендеріндегі салық салу объектісінің орналасуын ескеретін аймаққа бөлу коэффициенттері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"Жаңаөзен қалалық сәулет және қала құрылысы бөлімі" мемлекеттік мекемесі (А. Баймағамбетов) осы қаулының әділет органдарында мемлекеттік тіркелуін, оның бұқаралық ақпарат құралдарында ресми жариялануын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Жаңаөзен қаласы әкімінің орынбасары Б. Ізғалиевке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2021 жылдың 1 қаңтарынан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қаласы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691 қаулысына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Жаңаөзен қаласының елді мекендеріндегі салық салу объектісінің орналасуын ескеретін аймаққа бөлу коэффициенттері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салық салу обьектісінің орналасқан жері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коэффициенттері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Шаңырақ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Шұғыла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Жалын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Самал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Рауан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Рахат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