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cd82" w14:textId="0bfc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40/474 "2020 - 2022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10 желтоқсандағы № 52/568 шешімі. Маңғыстау облысы Әділет департаментінде 2020 жылғы 15 желтоқсанда № 4376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мен толықтыру енгізу туралы" шешіміне (нормативтік құқықтық актілерді мемлекеттік тіркеу Тізілімінде № 4353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Рахат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4103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Рахат ауылының бюджеті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780 128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120 003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2 924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657 201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816 619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36 491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36 491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36 491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жылға Рахат ауылының бюджетіне қалалық бюджеттен 586 976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66"/>
        <w:gridCol w:w="2459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226 287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36 491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