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23ab" w14:textId="e452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2020 жылғы 6 қаңтардағы № 40/474 "2020 - 2022 жылдарға арналған Рахат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2020 жылғы 30 қыркүйектегі № 49/547 шешімі. Маңғыстау облысы Әділет департаментінде 2020 жылғы 8 қазанда № 4307 болыптіркелді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Жаңаөзен қалалық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"2020 - 2022 жылдарға арналған Рахат ауылының бюджеті туралы" Жаңаөзен қалалық мәслихатының 2020 жылғы 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40/474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4103 болып тіркелген, 2020 жылғы 17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2020 - 2022 жылдарға арналған Рахат ауылының бюджеті тиісінше осы шешімнің 1, 2 және 3 қосымшаларына сәйкес, оның ішінде 2020 жылға мынадай көлемдерде бекітілсін: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734 722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61 147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673 575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771 213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36 491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 36 491 мың теңге;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36 491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2020 жылға Рахат ауылының бюджетіне қалалық бюджеттен 641 377 мың теңге сомасында субвенция бөлінгені ескерілсін.";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шешімнің орындалуын бақылау Жаңаөзен қалалық мәслихатының әлеуметтік-экономикалық даму, бюджет, құрылыс, өнеркәсіп, тұрғын үй және коммуналдық шаруашылығы, көлік және кәсіпкерлік мәселелері жөніндегі тұрақты комиссиясына жүктелсін (комиссия төрағасы Б.Нурбосинов).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"Жаңаөзен қалалық мәслихатының аппараты" мемлекеттік мекемесі (аппарат басшысы А.Ермуханов)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Нурбосинов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49/547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40/474 шешіміне 1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Рахат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29"/>
        <w:gridCol w:w="1730"/>
        <w:gridCol w:w="4015"/>
        <w:gridCol w:w="3553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734 722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673 575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673 575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673 575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771 213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223 752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223 752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36 491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