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0ffc" w14:textId="6b70f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2020 жылғы 24 тамыздағы № 47/529 шешімі. Маңғыстау облысы Әділет департаментінде 2020 жылғы 4 қыркүйекте № 4273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сонымен қатар "Қазақстан Республикасы Әділет министрлігінің Маңғыстау облысы әділет департаменті" республикалық мемлекеттік мекемесінің 2020 жылғы 22 қаңтардағы № 10-11-193 ұсынысының негізінде, Жаңаөзен қалалық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Жаңаөзен қалалық мәслихатының келесі шешімдерінің күші жойылды деп танылсын: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2016 жылғы 17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49/423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"Жаңаөзен қаласында пайдаланылмайтын ауыл шаруашылығы мақсатындағы жерлерге жер салығының мөлшерлемелерін жоғарылату туралы" (нормативтік құқықтық актілерді мемлекеттік тіркеу Тізілімінде № 3026 болып тіркелген, 2016 жылы 29 сәуірде "Әділет" ақпараттық-құқықтық жүйесінде жарияланған);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2018 жылғы 10 сәуірдегі </w:t>
      </w:r>
      <w:r>
        <w:rPr>
          <w:rFonts w:ascii="Times New Roman"/>
          <w:b w:val="false"/>
          <w:i w:val="false"/>
          <w:color w:val="000000"/>
          <w:sz w:val="28"/>
        </w:rPr>
        <w:t>№ 19/228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Жаңаөзен қалалық мәслихатының 2016 жылғы 17 наурыздағы № 49/423 "Жаңаөзен қаласында пайдаланылмайтын ауыл шаруашылығы мақсатындағы жерлерге жер салығының мөлшерлемелерін жоғарылату туралы" шешіміне өзгеріс енгізу туралы" (нормативтік құқықтық актілерді мемлекеттік тіркеу Тізілімінде № 3591 болып тіркелген, 2018 жылғы 15 мамырда Қазақстан Республикасы нормативтік құқықтық актілерінің Эталондық бақылау банкінде жарияланған).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Жаңаөзен қалалық мәслихатының әлеуметтік – экономикалық даму, бюджет, құрылыс, өнеркәсіп, тұрғын үй және коммуналдық шаруашылығы, көлік және кәсіпкерлік мәселелері жөніндегі тұрақты комиссиясына жүктелсін (комиссия төрағасы Б. Нурбосинов).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"Жаңаөзен қалалық мәслихатының аппараты" мемлекеттік мекемесі (аппарат басшысы А. Ермуханов)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Утеев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Жаңаөзен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