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bca72" w14:textId="45bca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Бейбіт жиналыстар өткізудің кейбір мәселелері туралы</w:t>
      </w:r>
    </w:p>
    <w:p>
      <w:pPr>
        <w:spacing w:after="0"/>
        <w:ind w:left="0"/>
        <w:jc w:val="both"/>
      </w:pPr>
      <w:r>
        <w:rPr>
          <w:rFonts w:ascii="Times New Roman"/>
          <w:b w:val="false"/>
          <w:i w:val="false"/>
          <w:color w:val="000000"/>
          <w:sz w:val="28"/>
        </w:rPr>
        <w:t>Маңғыстау облысы Жаңаөзен қалалық мәслихатының 2020 жылғы 25 маусымдағы № 46/515 шешімі. Маңғыстау облысы Әділет департаментінде 2020 жылғы 7 шілдеде № 4251 болып тіркелді.</w:t>
      </w:r>
    </w:p>
    <w:p>
      <w:pPr>
        <w:spacing w:after="0"/>
        <w:ind w:left="0"/>
        <w:jc w:val="both"/>
      </w:pPr>
      <w:bookmarkStart w:name="z0" w:id="0"/>
      <w:r>
        <w:rPr>
          <w:rFonts w:ascii="Times New Roman"/>
          <w:b w:val="false"/>
          <w:i w:val="false"/>
          <w:color w:val="ff0000"/>
          <w:sz w:val="28"/>
        </w:rPr>
        <w:t xml:space="preserve">
      Ескерту. Тақырыбы жаңа редакцияда - Маңғыстау облысы Жаңаөзен қалалық мәслихатының 05.11.2021 </w:t>
      </w:r>
      <w:r>
        <w:rPr>
          <w:rFonts w:ascii="Times New Roman"/>
          <w:b w:val="false"/>
          <w:i w:val="false"/>
          <w:color w:val="ff0000"/>
          <w:sz w:val="28"/>
        </w:rPr>
        <w:t>№ 10/86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Қазақстан Республикасының 2020 жылғы 25 мамырдағы "</w:t>
      </w:r>
      <w:r>
        <w:rPr>
          <w:rFonts w:ascii="Times New Roman"/>
          <w:b w:val="false"/>
          <w:i w:val="false"/>
          <w:color w:val="000000"/>
          <w:sz w:val="28"/>
        </w:rPr>
        <w:t>Қазақстан Республикасында бейбіт жиналыстарды ұйымдастыру және өткізу тәртібі туралы</w:t>
      </w:r>
      <w:r>
        <w:rPr>
          <w:rFonts w:ascii="Times New Roman"/>
          <w:b w:val="false"/>
          <w:i w:val="false"/>
          <w:color w:val="000000"/>
          <w:sz w:val="28"/>
        </w:rPr>
        <w:t>" Заңына сәйкес, Жаңаөзен қалалық мәслихаты ШЕШІМ ҚАБЫЛДАДЫҚ:</w:t>
      </w:r>
    </w:p>
    <w:bookmarkStart w:name="z1"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Жаңаөзен қаласында бейбіт жиналыстарды ұйымдастыру және өткізу үшін арнайы орын айқындалсын.</w:t>
      </w:r>
    </w:p>
    <w:bookmarkEnd w:id="1"/>
    <w:bookmarkStart w:name="z2"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Жаңаөзен қаласында бейбіт жиналыстарды ұйымдастыру және өткізу үшін арнайы орынды пайдалану тәртібі, оның шекті толу нормасы, сондай-ақ бейбіт жиналыстарды ұйымдастыру және өткізу үшін арнайы орынды материалдық-техникалық және ұйымдастырушылық қамтамасыз етуге қойылатын талаптар айқындалсын.</w:t>
      </w:r>
    </w:p>
    <w:bookmarkEnd w:id="2"/>
    <w:bookmarkStart w:name="z3" w:id="3"/>
    <w:p>
      <w:pPr>
        <w:spacing w:after="0"/>
        <w:ind w:left="0"/>
        <w:jc w:val="both"/>
      </w:pPr>
      <w:r>
        <w:rPr>
          <w:rFonts w:ascii="Times New Roman"/>
          <w:b w:val="false"/>
          <w:i w:val="false"/>
          <w:color w:val="000000"/>
          <w:sz w:val="28"/>
        </w:rPr>
        <w:t xml:space="preserve">
      3. Осы шешімнің </w:t>
      </w:r>
      <w:r>
        <w:rPr>
          <w:rFonts w:ascii="Times New Roman"/>
          <w:b w:val="false"/>
          <w:i w:val="false"/>
          <w:color w:val="000000"/>
          <w:sz w:val="28"/>
        </w:rPr>
        <w:t>3 қосымшасына</w:t>
      </w:r>
      <w:r>
        <w:rPr>
          <w:rFonts w:ascii="Times New Roman"/>
          <w:b w:val="false"/>
          <w:i w:val="false"/>
          <w:color w:val="000000"/>
          <w:sz w:val="28"/>
        </w:rPr>
        <w:t xml:space="preserve"> сәйкес Жаңаөзен қаласында пикеттеуді өткізуге тыйым салынған іргелес аумақтардың шекаралары айқындалсын.</w:t>
      </w:r>
    </w:p>
    <w:bookmarkEnd w:id="3"/>
    <w:bookmarkStart w:name="z4" w:id="4"/>
    <w:p>
      <w:pPr>
        <w:spacing w:after="0"/>
        <w:ind w:left="0"/>
        <w:jc w:val="both"/>
      </w:pPr>
      <w:r>
        <w:rPr>
          <w:rFonts w:ascii="Times New Roman"/>
          <w:b w:val="false"/>
          <w:i w:val="false"/>
          <w:color w:val="000000"/>
          <w:sz w:val="28"/>
        </w:rPr>
        <w:t xml:space="preserve">
      4. Жаңаөзен қалалық мәслихатының 2019 жылғы 12 желтоқсандағы </w:t>
      </w:r>
      <w:r>
        <w:rPr>
          <w:rFonts w:ascii="Times New Roman"/>
          <w:b w:val="false"/>
          <w:i w:val="false"/>
          <w:color w:val="000000"/>
          <w:sz w:val="28"/>
        </w:rPr>
        <w:t>№ 39/444</w:t>
      </w:r>
      <w:r>
        <w:rPr>
          <w:rFonts w:ascii="Times New Roman"/>
          <w:b w:val="false"/>
          <w:i w:val="false"/>
          <w:color w:val="000000"/>
          <w:sz w:val="28"/>
        </w:rPr>
        <w:t xml:space="preserve"> "Жаңаөзен қаласында бейбіт жиналыстар, митингілер, шерулер, пикеттер мен демонстрациялар өткізу тәртібін қосымша реттеу туралы" шешімінің (нормативтік құқықтық актілерді мемлекеттік тіркеу Тізілімінде № 4062 болып тіркелген, 2019 жылы 23 желтоқсанда Қазақстан Республикасы нормативтік құқықтық актілерінің Эталондық бақылау банкінде жарияланған) күші жойылды деп танылсын</w:t>
      </w:r>
    </w:p>
    <w:bookmarkEnd w:id="4"/>
    <w:bookmarkStart w:name="z5" w:id="5"/>
    <w:p>
      <w:pPr>
        <w:spacing w:after="0"/>
        <w:ind w:left="0"/>
        <w:jc w:val="both"/>
      </w:pPr>
      <w:r>
        <w:rPr>
          <w:rFonts w:ascii="Times New Roman"/>
          <w:b w:val="false"/>
          <w:i w:val="false"/>
          <w:color w:val="000000"/>
          <w:sz w:val="28"/>
        </w:rPr>
        <w:t>
      5. Осы шешімнің орындалуын бақылау Жаңаөзен қалалық мәслихатының білім беру, денсаулық сақтау, мәдениет, спорт, экология, қоғамдық қауіпсіздік және әлеуметтік қорғау мәселелері жөніндегі тұрақты комиссиясына жүктелсін (комиссия төрағасы М. Сарыев).</w:t>
      </w:r>
    </w:p>
    <w:bookmarkEnd w:id="5"/>
    <w:bookmarkStart w:name="z6" w:id="6"/>
    <w:p>
      <w:pPr>
        <w:spacing w:after="0"/>
        <w:ind w:left="0"/>
        <w:jc w:val="both"/>
      </w:pPr>
      <w:r>
        <w:rPr>
          <w:rFonts w:ascii="Times New Roman"/>
          <w:b w:val="false"/>
          <w:i w:val="false"/>
          <w:color w:val="000000"/>
          <w:sz w:val="28"/>
        </w:rPr>
        <w:t>
      6. "Жаңаөзен қалалық мәслихатының аппараты" мемлекеттік мекемесі (аппарат басшысы А. Ермуханов) осы шешімнің әділет органдарында мемлекеттік тіркелуін, оның бұқаралық ақпарат құралдарында ресми жариялануын қамтамасыз етсін.</w:t>
      </w:r>
    </w:p>
    <w:bookmarkEnd w:id="6"/>
    <w:bookmarkStart w:name="z7" w:id="7"/>
    <w:p>
      <w:pPr>
        <w:spacing w:after="0"/>
        <w:ind w:left="0"/>
        <w:jc w:val="both"/>
      </w:pPr>
      <w:r>
        <w:rPr>
          <w:rFonts w:ascii="Times New Roman"/>
          <w:b w:val="false"/>
          <w:i w:val="false"/>
          <w:color w:val="000000"/>
          <w:sz w:val="28"/>
        </w:rPr>
        <w:t>
      7.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төрағасының өкілеттігін жүзеге асырушы,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Мыңбай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25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46/515 шешіміне 1 қосымша</w:t>
            </w:r>
          </w:p>
        </w:tc>
      </w:tr>
    </w:tbl>
    <w:bookmarkStart w:name="z14" w:id="8"/>
    <w:p>
      <w:pPr>
        <w:spacing w:after="0"/>
        <w:ind w:left="0"/>
        <w:jc w:val="left"/>
      </w:pPr>
      <w:r>
        <w:rPr>
          <w:rFonts w:ascii="Times New Roman"/>
          <w:b/>
          <w:i w:val="false"/>
          <w:color w:val="000000"/>
        </w:rPr>
        <w:t xml:space="preserve"> Жаңаөзен қаласында бейбіт жиналыстарды ұйымдастыру және өткізу үшін арнайы орын</w:t>
      </w:r>
    </w:p>
    <w:bookmarkEnd w:id="8"/>
    <w:p>
      <w:pPr>
        <w:spacing w:after="0"/>
        <w:ind w:left="0"/>
        <w:jc w:val="both"/>
      </w:pPr>
      <w:r>
        <w:rPr>
          <w:rFonts w:ascii="Times New Roman"/>
          <w:b w:val="false"/>
          <w:i w:val="false"/>
          <w:color w:val="ff0000"/>
          <w:sz w:val="28"/>
        </w:rPr>
        <w:t xml:space="preserve">
      Ескерту. 1 қосымша жаңа редакцияда - Маңғыстау облысы Жаңаөзен қалалық мәслихатының 05.11.2021 </w:t>
      </w:r>
      <w:r>
        <w:rPr>
          <w:rFonts w:ascii="Times New Roman"/>
          <w:b w:val="false"/>
          <w:i w:val="false"/>
          <w:color w:val="ff0000"/>
          <w:sz w:val="28"/>
        </w:rPr>
        <w:t>№ 10/86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Жаңаөзен қаласында бейбіт жиналыстарды ұйымдастыру және өткізу үшін арнайы орын:</w:t>
      </w:r>
    </w:p>
    <w:p>
      <w:pPr>
        <w:spacing w:after="0"/>
        <w:ind w:left="0"/>
        <w:jc w:val="both"/>
      </w:pPr>
      <w:r>
        <w:rPr>
          <w:rFonts w:ascii="Times New Roman"/>
          <w:b w:val="false"/>
          <w:i w:val="false"/>
          <w:color w:val="000000"/>
          <w:sz w:val="28"/>
        </w:rPr>
        <w:t>
      1. Алаң, "Ақбұлақ" шағынауданы, Н. Марабаев саябағының жаны.</w:t>
      </w:r>
    </w:p>
    <w:p>
      <w:pPr>
        <w:spacing w:after="0"/>
        <w:ind w:left="0"/>
        <w:jc w:val="both"/>
      </w:pPr>
      <w:r>
        <w:rPr>
          <w:rFonts w:ascii="Times New Roman"/>
          <w:b w:val="false"/>
          <w:i w:val="false"/>
          <w:color w:val="000000"/>
          <w:sz w:val="28"/>
        </w:rPr>
        <w:t>
      2. Бейбіт жиналыстарды өткізу үшін жүру бағыты: "Ақбұлақ" шағынауданының Н. Марабаев даңғылынан Т. Алдашев көшесінің қиылысына дейінгі автокөлік жолы.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25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46/515 шешіміне 2 қосымша</w:t>
            </w:r>
          </w:p>
        </w:tc>
      </w:tr>
    </w:tbl>
    <w:bookmarkStart w:name="z23" w:id="9"/>
    <w:p>
      <w:pPr>
        <w:spacing w:after="0"/>
        <w:ind w:left="0"/>
        <w:jc w:val="left"/>
      </w:pPr>
      <w:r>
        <w:rPr>
          <w:rFonts w:ascii="Times New Roman"/>
          <w:b/>
          <w:i w:val="false"/>
          <w:color w:val="000000"/>
        </w:rPr>
        <w:t xml:space="preserve"> Жаңаөзен қаласында бейбіт жиналыстарды ұйымдастыру және өткізу үшін арнайы орынды пайдалану тәртібі, оның шекті толу нормасы, сондай-ақ бейбіт жиналыстарды ұйымдастыру және өткізу үшін арнайы орынды материалдық-техникалық және ұйымдастырушылық қамтамасыз етуге қойылатын талаптар</w:t>
      </w:r>
    </w:p>
    <w:bookmarkEnd w:id="9"/>
    <w:p>
      <w:pPr>
        <w:spacing w:after="0"/>
        <w:ind w:left="0"/>
        <w:jc w:val="both"/>
      </w:pPr>
      <w:r>
        <w:rPr>
          <w:rFonts w:ascii="Times New Roman"/>
          <w:b w:val="false"/>
          <w:i w:val="false"/>
          <w:color w:val="ff0000"/>
          <w:sz w:val="28"/>
        </w:rPr>
        <w:t xml:space="preserve">
      Ескерту. 2 қосымша жаңа редакцияда - Маңғыстау облысы Жаңаөзен қалалық мәслихатының 05.11.2021 </w:t>
      </w:r>
      <w:r>
        <w:rPr>
          <w:rFonts w:ascii="Times New Roman"/>
          <w:b w:val="false"/>
          <w:i w:val="false"/>
          <w:color w:val="ff0000"/>
          <w:sz w:val="28"/>
        </w:rPr>
        <w:t>№ 10/86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1. Жаңаөзен қаласында бейбіт жиналыстарды ұйымдастыру және өткізу үшін арнайы орынды пайдалану тәртібі, оның шекті толу нормасы, сондай-ақ бейбіт жиналыстарды ұйымдастыру және өткізу үшін арнайы орынды материалдық-техникалық және ұйымдастырушылық қамтамасыз етуге қойылатын талаптар "</w:t>
      </w:r>
      <w:r>
        <w:rPr>
          <w:rFonts w:ascii="Times New Roman"/>
          <w:b w:val="false"/>
          <w:i w:val="false"/>
          <w:color w:val="000000"/>
          <w:sz w:val="28"/>
        </w:rPr>
        <w:t>Қазақстан Республикасында бейбіт жиналыстарды ұйымдастыру және өткізу тәртібі туралы</w:t>
      </w:r>
      <w:r>
        <w:rPr>
          <w:rFonts w:ascii="Times New Roman"/>
          <w:b w:val="false"/>
          <w:i w:val="false"/>
          <w:color w:val="000000"/>
          <w:sz w:val="28"/>
        </w:rPr>
        <w:t>" Қазақстан Республикасының Заңына (бұдан әрі-Заң) сәйкес әзірленді.</w:t>
      </w:r>
    </w:p>
    <w:p>
      <w:pPr>
        <w:spacing w:after="0"/>
        <w:ind w:left="0"/>
        <w:jc w:val="both"/>
      </w:pPr>
      <w:r>
        <w:rPr>
          <w:rFonts w:ascii="Times New Roman"/>
          <w:b w:val="false"/>
          <w:i w:val="false"/>
          <w:color w:val="000000"/>
          <w:sz w:val="28"/>
        </w:rPr>
        <w:t>
      2. Арнайы орын санитариялық нормалар мен өрт қауіпсіздігі қағидаларын сақтай отырып пайдаланылады. Арнайы орында жоспарланған басқа да ресми, мәдени, ойын-сауық мәдени-бұқаралық, дене шынықтыру-сауықтыру, спорттық және өзге де іс-шараларды өткізу, құрылыс-монтаждау жұмыстарын жүзеге асыру туралы ақпарат болмаған жағдайда, бейбіт жиналыстарды өткізуге жол беріледі.</w:t>
      </w:r>
    </w:p>
    <w:p>
      <w:pPr>
        <w:spacing w:after="0"/>
        <w:ind w:left="0"/>
        <w:jc w:val="both"/>
      </w:pPr>
      <w:r>
        <w:rPr>
          <w:rFonts w:ascii="Times New Roman"/>
          <w:b w:val="false"/>
          <w:i w:val="false"/>
          <w:color w:val="000000"/>
          <w:sz w:val="28"/>
        </w:rPr>
        <w:t>
      3. Бейбіт жиналыстар өткізуді материалдық-техникалық және ұйымдастырушылық қамтамасыз етуді оларды ұйымдастырушы мен оларға қатысушылар өз қаражаты есебінен, сондай-ақ осы бейбіт жиналыстарды өткізу үшін жиналған және (немесе) берілген қаражат пен мүлік есебінен, егер Заңда және Қазақстан Республикасының өзге де заңдарында өзгеше белгіленбесе, жүзеге асырады.</w:t>
      </w:r>
    </w:p>
    <w:p>
      <w:pPr>
        <w:spacing w:after="0"/>
        <w:ind w:left="0"/>
        <w:jc w:val="both"/>
      </w:pPr>
      <w:r>
        <w:rPr>
          <w:rFonts w:ascii="Times New Roman"/>
          <w:b w:val="false"/>
          <w:i w:val="false"/>
          <w:color w:val="000000"/>
          <w:sz w:val="28"/>
        </w:rPr>
        <w:t>
      4. Жаңаөзен қаласында бейбіт жиналыстарды ұйымдастыру және өткізу үшін арнайы орынның шекті толу нормасы 1000 адам.</w:t>
      </w:r>
    </w:p>
    <w:p>
      <w:pPr>
        <w:spacing w:after="0"/>
        <w:ind w:left="0"/>
        <w:jc w:val="both"/>
      </w:pPr>
      <w:r>
        <w:rPr>
          <w:rFonts w:ascii="Times New Roman"/>
          <w:b w:val="false"/>
          <w:i w:val="false"/>
          <w:color w:val="000000"/>
          <w:sz w:val="28"/>
        </w:rPr>
        <w:t>
      5. Жергілікті атқарушы органның келісімінсіз бейбіт жиналыстар ұйымдастыру және өткізу үшін арнайы орында киіз үйлер, шатырлар, өзге де құрылысжайлар орнатуға жол берілмейді.</w:t>
      </w:r>
    </w:p>
    <w:p>
      <w:pPr>
        <w:spacing w:after="0"/>
        <w:ind w:left="0"/>
        <w:jc w:val="both"/>
      </w:pPr>
      <w:r>
        <w:rPr>
          <w:rFonts w:ascii="Times New Roman"/>
          <w:b w:val="false"/>
          <w:i w:val="false"/>
          <w:color w:val="000000"/>
          <w:sz w:val="28"/>
        </w:rPr>
        <w:t>
      6. Дәл сол бір жерде және (немесе) дәл сол бір жүру маршруты бойынша не дәл сол бір уақытта бейбіт жиналыс өткізуге бір мезгілде бірнеше бейбіт жиналыстарды ұйымдастырушы үміткер болған жағдайда, көрсетілген орынды пайдалану кезектілігін жергілікті атқарушы орган бейбіт жиналыстарды ұйымдастырушыдан тиісті хабарламаны немесе өтінішті алған уақытын негізге ала отырып айқындайды.</w:t>
      </w:r>
    </w:p>
    <w:p>
      <w:pPr>
        <w:spacing w:after="0"/>
        <w:ind w:left="0"/>
        <w:jc w:val="both"/>
      </w:pPr>
      <w:r>
        <w:rPr>
          <w:rFonts w:ascii="Times New Roman"/>
          <w:b w:val="false"/>
          <w:i w:val="false"/>
          <w:color w:val="000000"/>
          <w:sz w:val="28"/>
        </w:rPr>
        <w:t>
      7. Әлеуметтік қашықтықты сақтау мақсатында, пикеттеуден басқа, бейбіт жиналысқа қатысатын адамдардың арасындағы ең аз жол берілетін қашықтық кемінде екі метрді құрайды.</w:t>
      </w:r>
    </w:p>
    <w:p>
      <w:pPr>
        <w:spacing w:after="0"/>
        <w:ind w:left="0"/>
        <w:jc w:val="both"/>
      </w:pPr>
      <w:r>
        <w:rPr>
          <w:rFonts w:ascii="Times New Roman"/>
          <w:b w:val="false"/>
          <w:i w:val="false"/>
          <w:color w:val="000000"/>
          <w:sz w:val="28"/>
        </w:rPr>
        <w:t>
      8. Бір қатысушы өткізетін пикеттеуді жүзеге асыратын адамдар арасындағы ең аз жол берілетін қашықтық кемінде 100 метрді құрайды.</w:t>
      </w:r>
    </w:p>
    <w:p>
      <w:pPr>
        <w:spacing w:after="0"/>
        <w:ind w:left="0"/>
        <w:jc w:val="both"/>
      </w:pPr>
      <w:r>
        <w:rPr>
          <w:rFonts w:ascii="Times New Roman"/>
          <w:b w:val="false"/>
          <w:i w:val="false"/>
          <w:color w:val="000000"/>
          <w:sz w:val="28"/>
        </w:rPr>
        <w:t>
      9. Бейбіт жиналыстар өткізілетін күні Жаңаөзен қаласының жергілікті уақыты бойынша сағат 9-дан ерте бастауға және сағат 20-дан кеш аяқтауға болмайды.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25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46/515 шешіміне 3 қосымша</w:t>
            </w:r>
          </w:p>
        </w:tc>
      </w:tr>
    </w:tbl>
    <w:p>
      <w:pPr>
        <w:spacing w:after="0"/>
        <w:ind w:left="0"/>
        <w:jc w:val="left"/>
      </w:pPr>
      <w:r>
        <w:rPr>
          <w:rFonts w:ascii="Times New Roman"/>
          <w:b/>
          <w:i w:val="false"/>
          <w:color w:val="000000"/>
        </w:rPr>
        <w:t xml:space="preserve"> Жаңаөзен қаласында пикеттеуді өткізуге жол берілмейтін  іргелес аумақтардың шекаралары</w:t>
      </w:r>
    </w:p>
    <w:p>
      <w:pPr>
        <w:spacing w:after="0"/>
        <w:ind w:left="0"/>
        <w:jc w:val="both"/>
      </w:pPr>
      <w:r>
        <w:rPr>
          <w:rFonts w:ascii="Times New Roman"/>
          <w:b w:val="false"/>
          <w:i w:val="false"/>
          <w:color w:val="ff0000"/>
          <w:sz w:val="28"/>
        </w:rPr>
        <w:t xml:space="preserve">
      Ескерту. 3 қосымша жаңа редакцияда - Маңғыстау облысы Жаңаөзен қалалық мәслихатының 05.11.2021 </w:t>
      </w:r>
      <w:r>
        <w:rPr>
          <w:rFonts w:ascii="Times New Roman"/>
          <w:b w:val="false"/>
          <w:i w:val="false"/>
          <w:color w:val="ff0000"/>
          <w:sz w:val="28"/>
        </w:rPr>
        <w:t>№ 10/86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Жаңаөзен қаласының аумағында іргелес аумақтардың шекарасына 400 метрден жақын жерде пикет өткізуге жол берілмейді:</w:t>
      </w:r>
    </w:p>
    <w:p>
      <w:pPr>
        <w:spacing w:after="0"/>
        <w:ind w:left="0"/>
        <w:jc w:val="both"/>
      </w:pPr>
      <w:r>
        <w:rPr>
          <w:rFonts w:ascii="Times New Roman"/>
          <w:b w:val="false"/>
          <w:i w:val="false"/>
          <w:color w:val="000000"/>
          <w:sz w:val="28"/>
        </w:rPr>
        <w:t>
      1) жаппай жерлеу орындарында;</w:t>
      </w:r>
    </w:p>
    <w:p>
      <w:pPr>
        <w:spacing w:after="0"/>
        <w:ind w:left="0"/>
        <w:jc w:val="both"/>
      </w:pPr>
      <w:r>
        <w:rPr>
          <w:rFonts w:ascii="Times New Roman"/>
          <w:b w:val="false"/>
          <w:i w:val="false"/>
          <w:color w:val="000000"/>
          <w:sz w:val="28"/>
        </w:rPr>
        <w:t>
      2) теміржол, су, әуе және автомобиль көлігі объектілерінде және оларға іргелес жатқан аумақтарда;</w:t>
      </w:r>
    </w:p>
    <w:p>
      <w:pPr>
        <w:spacing w:after="0"/>
        <w:ind w:left="0"/>
        <w:jc w:val="both"/>
      </w:pPr>
      <w:r>
        <w:rPr>
          <w:rFonts w:ascii="Times New Roman"/>
          <w:b w:val="false"/>
          <w:i w:val="false"/>
          <w:color w:val="000000"/>
          <w:sz w:val="28"/>
        </w:rPr>
        <w:t>
      3) мемлекеттің қорғаныс қабілетін, қауіпсіздігін және халықтың тыныс-тіршілігін қамтамасыз ететін ұйымдарға іргелес жатқан аумақтарда;</w:t>
      </w:r>
    </w:p>
    <w:p>
      <w:pPr>
        <w:spacing w:after="0"/>
        <w:ind w:left="0"/>
        <w:jc w:val="both"/>
      </w:pPr>
      <w:r>
        <w:rPr>
          <w:rFonts w:ascii="Times New Roman"/>
          <w:b w:val="false"/>
          <w:i w:val="false"/>
          <w:color w:val="000000"/>
          <w:sz w:val="28"/>
        </w:rPr>
        <w:t>
      4)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w:t>
      </w:r>
    </w:p>
    <w:p>
      <w:pPr>
        <w:spacing w:after="0"/>
        <w:ind w:left="0"/>
        <w:jc w:val="both"/>
      </w:pPr>
      <w:r>
        <w:rPr>
          <w:rFonts w:ascii="Times New Roman"/>
          <w:b w:val="false"/>
          <w:i w:val="false"/>
          <w:color w:val="000000"/>
          <w:sz w:val="28"/>
        </w:rPr>
        <w:t>
      5) магистральдық теміржол желілерінде, магистральдық құбыржолдарда, ұлттық электр желісінде, магистральдық байланыс желілерінде және оларға іргелес жатқан аумақтарда.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