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6acb3" w14:textId="4b6ac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 әкімдігінің 2017 жылғы 27 наурыздағы № 138 "Жаңаөзен қаласы әкімінің аппараты" мемлекеттік мекемесінің және жергілікті бюджеттен қаржыландырылатын атқарушы органдардың "Б" корпусы мемлекеттік әкімшілік қызметшілерінің қызметтік куәлігін беру қағидалары мен оның сипаттамасын бекіту туралы" қаулысының күші жойылды деп тану туралы</w:t>
      </w:r>
    </w:p>
    <w:p>
      <w:pPr>
        <w:spacing w:after="0"/>
        <w:ind w:left="0"/>
        <w:jc w:val="both"/>
      </w:pPr>
      <w:r>
        <w:rPr>
          <w:rFonts w:ascii="Times New Roman"/>
          <w:b w:val="false"/>
          <w:i w:val="false"/>
          <w:color w:val="000000"/>
          <w:sz w:val="28"/>
        </w:rPr>
        <w:t>Маңғыстау облысы Жаңаөзен қаласы әкімдігінің 2020 жылғы 24 маусымдағы № 359 қаулысы. Маңғыстау облысы Әділет департаментінде 2020 жылғы 25 маусымда № 4247 болып тіркелді</w:t>
      </w:r>
    </w:p>
    <w:p>
      <w:pPr>
        <w:spacing w:after="0"/>
        <w:ind w:left="0"/>
        <w:jc w:val="both"/>
      </w:pPr>
      <w:bookmarkStart w:name="z0"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Заңдарына сәйкес, сонымен қатар "Қазақстан Республикасы Әділет министрлігінің Маңғыстау облысы әділет департаменті" республикалық мемлекеттік мекемесінің 2020 жылғы 13 сәуірдегі №05-10-799 ақпараттық хатының негізінде, Жаңаөзен қаласының әкімдігі ҚАУЛЫ ЕТЕДІ:</w:t>
      </w:r>
    </w:p>
    <w:bookmarkEnd w:id="0"/>
    <w:bookmarkStart w:name="z1" w:id="1"/>
    <w:p>
      <w:pPr>
        <w:spacing w:after="0"/>
        <w:ind w:left="0"/>
        <w:jc w:val="both"/>
      </w:pPr>
      <w:r>
        <w:rPr>
          <w:rFonts w:ascii="Times New Roman"/>
          <w:b w:val="false"/>
          <w:i w:val="false"/>
          <w:color w:val="000000"/>
          <w:sz w:val="28"/>
        </w:rPr>
        <w:t xml:space="preserve">
      1. Жаңаөзен қаласы әкімдігінің 2017 жылғы 27 наурыздағы </w:t>
      </w:r>
      <w:r>
        <w:rPr>
          <w:rFonts w:ascii="Times New Roman"/>
          <w:b w:val="false"/>
          <w:i w:val="false"/>
          <w:color w:val="000000"/>
          <w:sz w:val="28"/>
        </w:rPr>
        <w:t>№138</w:t>
      </w:r>
      <w:r>
        <w:rPr>
          <w:rFonts w:ascii="Times New Roman"/>
          <w:b w:val="false"/>
          <w:i w:val="false"/>
          <w:color w:val="000000"/>
          <w:sz w:val="28"/>
        </w:rPr>
        <w:t xml:space="preserve"> "Жаңаөзен қаласы әкімінің аппараты" мемлекеттік мекемесінің және жергілікті бюджеттен қаржыландырылатын атқарушы органдардың "Б" корпусы мемлекеттік әкімшілік қызметшілерінің қызметтік куәлігін беру қағидалары мен оның сипаттамасын бекіту туралы" (нормативтік құқықтық актілерді мемлекеттік тіркеу Тізілімінде №3344 болып тіркелген, 2017 жылғы 2 мамырда Қазақстан Республикасы нормативтік құқықтық актілерінің Эталондық бақылау банкінде жарияланған) қаулысының күші жойылды деп танылсын.</w:t>
      </w:r>
    </w:p>
    <w:bookmarkEnd w:id="1"/>
    <w:bookmarkStart w:name="z2" w:id="2"/>
    <w:p>
      <w:pPr>
        <w:spacing w:after="0"/>
        <w:ind w:left="0"/>
        <w:jc w:val="both"/>
      </w:pPr>
      <w:r>
        <w:rPr>
          <w:rFonts w:ascii="Times New Roman"/>
          <w:b w:val="false"/>
          <w:i w:val="false"/>
          <w:color w:val="000000"/>
          <w:sz w:val="28"/>
        </w:rPr>
        <w:t>
      2. "Жаңаөзен қаласы әкімінің аппараты" мемлекеттік мекемесі (Қ.Құсайнов) осы қаулының әділет органдарында мемлекеттік тіркелуін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Жаңаөзен қаласы әкімі аппарат басшысы Қ.Құсайновқа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Жаңаөзен қаласы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Ибагаров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