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97ca" w14:textId="e939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2016 жылғы 12 қазандағы № 6/65 "Жаңаөзен қалалық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10 маусымдағы № 45/511 шешімі. Маңғыстау облысы Әділет департаментінде 2020 жылғы 22 маусымда № 4244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Жаңаөзен қалалық мәслихатының 2016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6/65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қалалық мәслихатының аппараты" мемлекеттік мекемесінің қызметтік куәлігін беру Қағидаларын және оның сипаттамасын бекіту туралы" шешімінің (нормативтік құқықтық актілерді мемлекеттік тіркеу Тізілімінде № 3192 болып тіркелген, 2016 жылы 7 желтоқсанда "Әділет" ақпараттық – құқықтық жүйесінде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Жаңаөзен қалалық мәслихатының аппарат басшысына (А.Ермуханов)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Жаңаөзен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