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de7a" w14:textId="d93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2018 жылғы 2 сәуірдегі № 167 "Жаңаөзен қаласында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2020 жылғы 17 маусымдағы № 346 қаулысы. Маңғыстау облысы Әділет департаментінде 2020 жылғы 18 маусымда № 4234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№148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4 ақпандағы №10-15-293 ұсынысының негізінде,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қаласы әкімдігінің 2018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қаласында стационарлық емес сауда объектілерін орналастыру орындарын бекіту туралы" қаулысының (нормативтік құқықтық актілерді мемлекеттік тіркеу Тізілімінде №3575 болып тіркелген, 2018 жылғы 3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кәсіпкерлік және ауыл шаруашылығы бөлімі" мемлекеттік мекемесі (Ж.Бекова) осы қаулының әділет органдарында мемлекеттік тіркелуін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Жаңаөзен қаласы әкімінің орынбасары Ғ. Байжановқа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