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244b0c" w14:textId="d244b0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2021-2023 жылдарға арналған Ақтау қаласының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Ақтау қалалық мәслихатының 2020 жылғы 25 желтоқсандағы № 38/427 шешімі. Маңғыстау облысы Әділет департаментінде 2021 жылғы 8 қаңтарда № 4414 болып тіркелді.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Ақтау қалалық мәслихаты ШЕШІМ ҚАБЫЛДАДЫҚ: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2021-2023 жылдарға арналған қалалық бюджет тиісінше осы шешімнің 1, 2 және 3 қосымшаларына сәйкес, оның ішінде 2021 жылға мынадай көлемдерде бекітілсін: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40 953 475,8 мың теңге, оның ішінде: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25 099 768,7 мың теңге;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156 218,9 мың теңге;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9 110 492,2 мың теңге;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бойынша – 6 586 996 мың теңге;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39 660 170,7 мың теңге;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15 522 048 мың теңге, оның ішінде: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– 15 525 377 мың теңге; 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3 329 мың теңге;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– 0 теңге, оның ішінде: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теңге;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-14 228 742,9 мың теңге;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14 228 742,9 мың теңге, оның ішінде: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15 525 377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1 693 968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397 333,9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 тармақ жаңа редакцияда - Маңғыстау облысы Ақтау қалалық мәслихатының 09.12.2021 </w:t>
      </w:r>
      <w:r>
        <w:rPr>
          <w:rFonts w:ascii="Times New Roman"/>
          <w:b w:val="false"/>
          <w:i w:val="false"/>
          <w:color w:val="000000"/>
          <w:sz w:val="28"/>
        </w:rPr>
        <w:t>№ 9/70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Салықтық түсімдер бойынша қалалық бюджетке кірістерді бөлу нормативтері келесідей мөлшерлерде белгіленгені ескерілсін: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ірі кәсіпкерлік субъектілерінен және мұнай секторы ұйымдарынан түсетін түсімдерді қоспағанда, заңды тұлғалардан алынатын корпоративтік табыс салығы – 20 пайыз;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төлем көзінен салық салынатын табыстардан ұсталатын жеке табыс салығы – 16 пайыз;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төлем көзінен салық салынбайтын табыстардан ұсталатын жеке табыс салығы – 100 пайыз;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төлем көзінен салық салынбайтын шетелдік азаматтар табыстарынан ұсталатын жеке табыс салығы – 100 пайыз;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әлеуметтік салық – 16 пайыз.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2021 жылға арналған қалалық бюджетте республикалық бюджеттен ағымдағы нысаналы трансферттер 2 286 989 мың теңге сомасында қарастырылғаны ескерілсін.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2021 жылға арналған қалалық бюджетте ауылдық елді мекендердегі әлеуметтік саланың мамандарын әлеуметтік қолдау шараларын іске асыруға 4 376 мың теңге сомасында республикалық бюджеттен бюджеттік кредиттердің көзделгені ескерілсін.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Қала әкімдігінің резерві 30 000 мың теңге сомасында бекітілсін.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Осы шешімнің </w:t>
      </w:r>
      <w:r>
        <w:rPr>
          <w:rFonts w:ascii="Times New Roman"/>
          <w:b w:val="false"/>
          <w:i w:val="false"/>
          <w:color w:val="000000"/>
          <w:sz w:val="28"/>
        </w:rPr>
        <w:t>4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2021-2023 жылдардың үш жылдық кезеңге қалалық бюджет пен Өмірзақ ауылы бюджеті арасындағы жалпы сипаттағы трансферттер көлемі белгіленсін.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"Ақтау қалалық мәслихатының аппараты" мемлекеттік мекемесі (аппарат басшысы − Д. Телегенова) осы шешімнің әділет органдарында мемлекеттік тіркелуін қамтамасыз етсін.</w:t>
      </w:r>
    </w:p>
    <w:bookmarkEnd w:id="26"/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Осы шешімнің орындалуын бақылау Ақтау қалалық мәслихатының экономика және бюджет мәселелері жөніндегі тұрақты комиссиясына жүктелсін (Б. Шапқан).</w:t>
      </w:r>
    </w:p>
    <w:bookmarkEnd w:id="27"/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Осы шешім әділет органдарында мемлекеттік тіркелген күннен бастап күшіне енеді және 2021 жылдың 1 қаңтарынан бастап қолданысқа енгізіледі. </w:t>
      </w:r>
    </w:p>
    <w:bookmarkEnd w:id="2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Ы.Көшербай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Ақтау қалалық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Зәкенов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Ақтау қалалық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38/427 шешіміне 1 қосымша</w:t>
            </w:r>
          </w:p>
        </w:tc>
      </w:tr>
    </w:tbl>
    <w:bookmarkStart w:name="z36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Ақтау қаласының бюджеті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 қосымша жаңа редакцияда - Маңғыстау облысы Ақтау қалалық мәслихатының 09.12.2021 </w:t>
      </w:r>
      <w:r>
        <w:rPr>
          <w:rFonts w:ascii="Times New Roman"/>
          <w:b w:val="false"/>
          <w:i w:val="false"/>
          <w:color w:val="ff0000"/>
          <w:sz w:val="28"/>
        </w:rPr>
        <w:t>№ 9/70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 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40 953 475,8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25 099 768,7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11 285 817,7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3 974 544,0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7 311 273,7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4 499 754,0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4 499 754,0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7 189 312,0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4 644 856,0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392 708,0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2 151 591,0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1 045 184,0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80 725,0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381 687,0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582 772,0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1 077 201,0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1 077 201,0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156 218,9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67 649,9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67 649,4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12 318,0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12 318,0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75 564,0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75 564,0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9 110 492,2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5 968 072,6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5 968 072,6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3 142 419,6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2 857 080,6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285 339,0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6 586 996,0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6 586 996,0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6 586 996,0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39 660 170,7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631 792,6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294 419,4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30 938,4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30 277,0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263 481,0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253 481,0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62 201,0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62 201,0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8 513,0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42 610,7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42 610,7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41 587,9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1 022,8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232 561,5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55 130,5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55 130,5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77 431,0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 қатынастары, сәулет және қала құрылысын реттеу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77 431,0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38 474,0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38 474,0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38 474,0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38 474,0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112 774,0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112 774,0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76 667,0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76 667,0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азаматтық хал актілерін тіркеу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36 107,0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азаматтық хал актілерін тіркеу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36 107,0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3 677 788,0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496 036,0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496 036,0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496 036,0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2 909 693,0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2 869 693,0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335 512,0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66 976,0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1 105 252,0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27 234,7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Мұқтаж азаматтарға үйде әлеуметтік көмек көрсету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296 517,0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мүгедектерді протездік-ортопедиялық көмек, сурдотехникалық құралдар, тифлотехникалық құралдар, санаторий-курорттық емделу, міндетті гигиеналық құралдармен қамтамасыз ету, арнаулы жүріп-тұру құралдары, қозғалуға қиындығы бар бірінші топтағы мүгедектерге жеке көмекшінің және есту бойынша мүгедектерге қолмен көрсететін тіл маманының қызметтері мен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972 003,3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66 198,0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өкілдік органдардың шешімі бойынша қалалық қоғамдық көлікте (таксиден басқа) жеңілдікпен, тегін жол жүру түрінде азаматтардың жекелеген санаттарын әлеуметтік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272 059,0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152 359,0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109 563,0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 көрсету немесе күш көрсету қаупі салдарынан қиын жағдайларға тап болған тәуекелдер тобындағы адамдарға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34 696,0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119 700,0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119 700,0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8 117 565,4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2 771 989,1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1 856 819,1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405 010,0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1 451 809,1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58 606,0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58 606,0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856 564,0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 саласындағы мемлекеттік саясатты іске асыру бойынша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393 190,0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үйымдастыру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17 848,0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Коммуналдық тұрғын үй қорының тұрғын үйлерін сатып алу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445 526,0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1 685 320,3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1 685 320,3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1 685 320,3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3 660 256,0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3 660 256,0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906 654,0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1 221 544,5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1 522 057,5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639 034,0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375 674,0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368 967,0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368 967,0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14 368,0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8 792,0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69 169,0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ішкі саясат және тілдерді дамыту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7 988,0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61 181,0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61 181,0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171 031,0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ішкі саясат және тілдерді дамыту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133 589,0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ақпарат, мемлекеттілікті нығайту және азаматтардың әлеуметтік оптимизімін қалыптастыру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46 653,0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86 936,0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36 173,0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36 173,0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3 947 121,0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3 099 705,0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3 099 705,0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3 099 705,0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847 416,0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847 416,0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847 416,0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5 981,8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жер-шаруашылық орналастыру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155 041,0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155 041,0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155 041,0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154 991,0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1 537 857,3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898 428,3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898 428,3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195 428,3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639 429,0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639 429,0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54 429,0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564 840,0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562 350,0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385 569,0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инженерлік инфрақұрылымды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385 569,0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176 781,0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176 781,0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633 327,0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633 327,0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633 327,0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633 327,0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19 598 574,6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19 598 574,6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19 598 574,6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19 416 575,8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176 708,8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ТАЗА БЮДЖЕТТІК КРЕДИТТЕУ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15 522 048,0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15 525 377,0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15 521 001,0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15 521 001,0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15 521 001,0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4 921 018,0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10 599 983,0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-14 228 742,9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14 228 742,9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15 525 377,0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15 525 377,0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15 525 377,0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1 693 968,0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1 693 968,0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1 693 968,0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1 693 968,0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397 333,9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397 333,9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397 333,9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397 333,9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Ақтау қалалық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38/427 шешіміне 2 қосымша</w:t>
            </w:r>
          </w:p>
        </w:tc>
      </w:tr>
    </w:tbl>
    <w:bookmarkStart w:name="z39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Ақтау қаласының бюджеті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 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31 860 814,0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24 262 645,0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11 078 349,0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2 842 838,0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8 235 511,0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4 225 380,0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4 225 380,0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6 641 952,0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3 777 173,0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524 876,0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2 339 780,0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1 202 152,0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162 752,0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423 673,0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546 435,0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1 114 812,0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1 114 812,0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113 591,2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55 379,2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қаржыландырылатын мемлекеттік мекемелердің тауарларды (жұмыстарды, қызметтерді) өткізуінен түсетін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қаржыландырылатын мемлекеттік мекемелердің тауарларды (жұмыстарды, қызметтерді) өткізуінен түсетін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6 079 817,8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4 037 930,0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4 037 930,0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2 041 887,8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1 946 576,8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95 311,0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1 404 760,0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1 404 760,0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1 404 760,0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30 995 846,0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497 622,0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208 837,0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208 837,0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8 633,0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103 089,0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 қатынастары, сәулет және қала құрылысын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103 089,0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824 833,0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787 342,0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787 342,0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азаматтық хал актілерін тіркеу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азаматтық хал актілерін тіркеу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2 273 522,0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2 273 522,0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104 594,0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340 280,0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1 075 532,0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Мұқтаж азаматтарға үйде әлеуметтік көмек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178 373,0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374 739,0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6 470 931,0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2 915 674,0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168 810,0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1 550 091,0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1 196 773,0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3 527 436,0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 саласындағы мемлекеттік саясатты іске асыру бойынша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76 936,0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1 064 700,0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558 136,0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ішкі саясат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148 707,0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ақпарат, мемлекеттілікті нығайту және азаматтардың әлеуметтік оптимизімін қалыптастыру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409 429,0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278 347,0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1 621 505,0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1 621 505,0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1 621 505,0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4 121 805,0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4 121 805,0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3 782 958,0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717 480,0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682 480,0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инженерлік инфрақұрылымды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682 480,0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716 610,0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716 610,0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716 610,0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13 086 152,0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13 086 152,0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13 000 062,0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86 090,0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864 968,0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-864 968,0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864 968,0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864 968,0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864 968,0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Ақтау қалалық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38/427 шешіміне 3 қосымша</w:t>
            </w:r>
          </w:p>
        </w:tc>
      </w:tr>
    </w:tbl>
    <w:bookmarkStart w:name="z43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Ақтау қаласының бюджеті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 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1.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30 516 588,0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25 023 751,0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11 319 256,0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2 984 980,0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8 334 276,0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4 307 443,0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4 307 443,0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6 964 234,0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3 956 223,0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551 120,0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2 456 762,0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1 262 261,0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170 890,0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444 857,0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573 757,0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72 757,0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1 170 557,0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1 170 557,0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119 273,1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58 151,1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7 753,0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қаржыландырылатын мемлекеттік мекемелердің тауарларды (жұмыстарды, қызметтерді) өткізуінен түсетін түсімдер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қаржыландырылатын мемлекеттік мекемелердің тауарларды (жұмыстарды, қызметтерді) өткізуінен түсетін түсімдер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53 024,0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53 024,0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5 373 563,9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4 239 826,0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4 239 826,0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1 133 737,9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1 033 661,9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100 076,0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30 404 620,0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503 742,0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211 111,0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211 111,0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60 264,0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47 199,0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9 065,0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35 389,0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35 389,0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69 032,0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69 032,0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103 931,0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 қатынастары, сәулет және қала құрылысын реттеу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103 931,0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40 911,0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40 911,0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40 911,0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864 312,0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826 460,0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826 460,0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азаматтық хал актілерін тіркеу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37 852,0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азаматтық хал актілерін тіркеу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37 852,0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2 347 810,0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2 347 810,0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105 592,0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356 942,0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65 375,0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66 124,0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1 097 042,0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Мұқтаж азаматтарға үйде әлеуметтік көмек көрсету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181 941,0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393 476,0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6 263 996,0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2 247 220,0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2 247 220,0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27 999,0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27 999,0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3 988 777,0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 саласындағы мемлекеттік саясатты іске асыру бойынша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77 752,0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928 315,0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1 217 935,0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11 025,0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1 753 750,0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567 552,0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ішкі саясат және тілдерді дамыту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152 547,0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ақпарат, мемлекеттілікті нығайту және азаматтардың әлеуметтік оптимизімін қалыптастыру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46 821,0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89 629,0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415 005,0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54 657,0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52 747,0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282 067,0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15 841,0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9 693,0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984 198,0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984 198,0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431 145,0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553 053,0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67 453,0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67 453,0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67 453,0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539 470,0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539 470,0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538 445,0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538 445,0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538 445,0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17 645 603,0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17 645 603,0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17 559 709,0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85 894,0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Таза бюджеттік кредиттеу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111 968,0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-111 968,0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111 968,0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111 968,0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111 968,0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Ақтау қалалық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38/427 шешіміне 4 қосымша</w:t>
            </w:r>
          </w:p>
        </w:tc>
      </w:tr>
    </w:tbl>
    <w:bookmarkStart w:name="z1818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2021-2023 жылдардың үш жылдық кезеңге қалалық бюджет пен Өмірзақ ауылы бюджетінің арасындағы жалпы сипаттағы трансферттер көлемі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4- қосымша жаңа редакцияда - Маңғыстау облысы Ақтау қалалық мәслихатының 13.10.2021 </w:t>
      </w:r>
      <w:r>
        <w:rPr>
          <w:rFonts w:ascii="Times New Roman"/>
          <w:b w:val="false"/>
          <w:i w:val="false"/>
          <w:color w:val="ff0000"/>
          <w:sz w:val="28"/>
        </w:rPr>
        <w:t>№ 7/57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0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  <w:bookmarkEnd w:id="33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5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бюджеттен ауыл бюджетіне берілетін бюджеттік субвенциялар көлемі</w:t>
            </w:r>
          </w:p>
          <w:bookmarkEnd w:id="34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176 708,8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86 090,0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85 894,0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0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Өмірзақ ауылы </w:t>
            </w:r>
          </w:p>
          <w:bookmarkEnd w:id="35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176 708,8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86 090,0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85 894,0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