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792" w14:textId="c111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9 желтоқсандағы № 03-04/441 қаулысы. Маңғыстау облысы Әділет департаментінде 2020 жылғы 11 желтоқсанда № 4369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елді мекендегі салық салу объектісінің орналасуын ескеретін аймаққа бөлу коэффициенттері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жер қатынастары, сәулет және қала құрылысы бөлімі" мемлекеттік мекемесі (Б. Балиұлы)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М. Абдыкадировке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2021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03-04/441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7777"/>
        <w:gridCol w:w="2741"/>
      </w:tblGrid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"А", 1 "В" шағын аудан (жеке үйлер)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 өндірістік аймақ (жеке үйлер)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"А",1 "Б",1 "В"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"Б"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19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20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шағын аудан, Көктем тұрғын үй кешені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"Б"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"А"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"Б"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"В"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Шыгыс-1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Шыгыс-2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Толкын, Толкын-1, Толкын 2 шағын аудан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Cамал, Самал-1, Самал-2 шағын аудан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базасы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Приозерный тұрғын үй массиві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массиві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Приморский тұрғын үй массиві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