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398b" w14:textId="2833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2019 жылғы 24 желтоқсандағы № 29/321 "2020-2022 жылдарға арналған Ақтау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2020 жылғы 11 қыркүйектегі № 35/392 шешімі. Маңғыстау облысы Әділет департаментінде 2020 жылғы 17 қыркүйекте № 4292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2020 жылғы 28 тамыздағы </w:t>
      </w:r>
      <w:r>
        <w:rPr>
          <w:rFonts w:ascii="Times New Roman"/>
          <w:b w:val="false"/>
          <w:i w:val="false"/>
          <w:color w:val="000000"/>
          <w:sz w:val="28"/>
        </w:rPr>
        <w:t>№37/443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2019 жылғы 12 желтоқсандағы №32/395 "2020-2022 жылдарға арналған облыстық бюджет туралы" шешіміне өзгерістер енгізу туралы" шешіміне (нормативтік құқықтық актілерді мемлекеттік тіркеу Тізілімінде №4283 болып тіркелген) сәйкес Ақтау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Ақтау қаласының бюджеті туралы" Ақтау қалалық мәслихатының 2019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№29/321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№4093 болып тіркелген, 2020 жылғы 8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қалалық бюджет тиісінше 1, 2 және 3 қосымшаларға сәйкес, оның ішінде 2020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42 157 588,3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25 567 403,3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104 609,3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894 535,7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15 591 040,0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42 780 017,4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16 315 672,7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16 316 591,0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918,3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16 938 101,8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16 938 101,8 мың теңге, 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16 316 591,0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926,0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622 436,8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келесідей мазмұнда жаңа редакцияда жазылсын: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49,7 пайыз;";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келесідей мазмұнда жаңа редакцияда жазылсын: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– 21,5 пайыз.";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келесідей мазмұнда жаңа редакцияда жазылсын: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"674 626 мың теңге − мемлекеттік атаулы әлеуметтік көмек төлеуге;";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Қала әкімдігінің резерві 45 000 мың теңге сомасында бекітілсін.";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 қосымшасына сәйкес жаңа редакцияда жазылсын;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2 қосымшасына сәйкес жаңа редакцияда жазылсын.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− Д. Телегенова) осы шешімнің әділет органдарында мемлекеттік тіркелуін қамтамасыз етсін.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экономика және бюджет мәселелері жөніндегі тұрақты комиссиясына жүктелсін (Б. Шапқан).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күннен бастап күшіне енеді және 2020 жылдың 1 қаңтарынан бастап қолданысқа енгізіледі.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Найзабеков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№35/392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№29/321 шешіміне 1 қосымша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Ақтау қаласының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35"/>
        <w:gridCol w:w="310"/>
        <w:gridCol w:w="586"/>
        <w:gridCol w:w="3"/>
        <w:gridCol w:w="1329"/>
        <w:gridCol w:w="3604"/>
        <w:gridCol w:w="2539"/>
        <w:gridCol w:w="283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42 157 588,3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25 567 403,3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13 960 510,3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5 795 338,0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8 165 172,3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5 168 650,0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5 168 650,0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4 231 975,6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1 874 238,0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358 979,0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1 998 758,6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759 167,0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320 046,0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407 091,0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1 444 327,4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1 444 327,4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104 609,3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42 401,9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42 401,0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6 002,6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6 002,6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55 842,5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55 842,5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894 535,7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253 962,7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253 962,7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640 573,0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490 064,1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150 508,9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15 591 040,0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15 591 039,0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42 780 017,4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21 036 881,3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19 087 220,3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12 494 781,2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2 764 464,1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3 452 402,6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3 381 166,6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1 086 260,6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11 011 843,2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6 778 933,8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2 460 906,8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3 661 967,4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819 322,6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1 231 854,9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1 358 983,4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16 315 672,7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12 964 945,0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-16 938 101,8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16 938 101,8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№35/392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№29/321 шешіміне 4 қосымша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2020-2022 жылдардың үш жылдық кезеңге қалалық бюджет пен Өмірзақ ауылы бюджетінің арасындағы жалпы сипаттағы трансферттер көлемі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2"/>
        <w:gridCol w:w="3905"/>
        <w:gridCol w:w="3241"/>
        <w:gridCol w:w="3242"/>
      </w:tblGrid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бюджеттен ауыл бюджетіне берілетін бюджеттік субвенциялар көлемі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358 166,0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Өмірзақ ауылы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358 166,0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