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fc1b" w14:textId="352f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2020 жылғы 28 шілдедегі № 1293 қаулысы. Маңғыстау облысы Әділет департаментінде 2020 жылғы 3 тамызда № 4264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Қаулының тақырыбы жаңа редакцияда - Маңғыстау облысы Ақтау қаласы әкімдігінің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Қазақстан Республикасы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4-2)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Ұлттық экономика министрінің міндетін атқарушының 2015 жылғы 27 наурыздағы </w:t>
      </w:r>
      <w:r>
        <w:rPr>
          <w:rFonts w:ascii="Times New Roman"/>
          <w:b w:val="false"/>
          <w:i w:val="false"/>
          <w:color w:val="000000"/>
          <w:sz w:val="28"/>
        </w:rPr>
        <w:t>№264</w:t>
      </w:r>
      <w:r>
        <w:rPr>
          <w:rFonts w:ascii="Times New Roman"/>
          <w:b w:val="false"/>
          <w:i w:val="false"/>
          <w:color w:val="000000"/>
          <w:sz w:val="28"/>
        </w:rPr>
        <w:t xml:space="preserve"> "Ішкі сауда қағидаларын бекіту туралы" бұйрығына сәйкес, (Нормативтік құқықтық актілерді мемлекеттік тіркеу тізілімінде № 11148 болып тіркелген) Ақтау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Кіріспесі жаңа редакцияда - Маңғыстау облысы Ақтау қаласы әкімдігінің 08.08.2023 </w:t>
      </w:r>
      <w:r>
        <w:rPr>
          <w:rFonts w:ascii="Times New Roman"/>
          <w:b w:val="false"/>
          <w:i w:val="false"/>
          <w:color w:val="000000"/>
          <w:sz w:val="28"/>
        </w:rPr>
        <w:t>№ 11-07/1349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қаласында стационарлық емес сауда объектілерін орналастыру орындары айқындалсын және бекітілсін.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 тармақ жаңа редакцияда - Маңғыстау облысы Ақтау қаласы әкімдігінің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Алынып тасталды - Маңғыстау облысы Ақтау қаласы әкімдігінің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тасталды - Маңғыстау облысы Ақтау қаласы әкімдігінің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Алынып тасталды - Маңғыстау облысы Ақтау қаласы әкімдігінің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5. Алынып тасталды - Маңғыстау облысы Ақтау қаласы әкімдігінің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Алынып тасталды - Маңғыстау облысы Ақтау қаласы әкімдігінің 06.03.2024 </w:t>
      </w:r>
      <w:r>
        <w:rPr>
          <w:rFonts w:ascii="Times New Roman"/>
          <w:b w:val="false"/>
          <w:i w:val="false"/>
          <w:color w:val="00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"Ақтау қалалық кәсіпкерлік және өнеркәсіпті дамыту бөлімі" мемлекеттік мекемесі (Б. Сапа) осы қаулының әділет органдарында мемлекеттік тіркелуін, оның бұқаралық ақпарат құралдарында ресми жариялануын және интернет-ресурста орналастырылуын қамтамасыз етсін.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қаулының орындалуын бақылау Ақтау қаласы әкімінің орынбасары С. Гусманға жүктелсін.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Осы қаулы әділет органдарында мемлекеттік тiркелген күннен бастап күшіне енеді және ол алғашқы ресми жарияланған күннен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28 шілдедегі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1293 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стационарлық емес сауда объектілерін орналастыру орындары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Ақтау қаласы әкімдігінің 11.04.2025 </w:t>
      </w:r>
      <w:r>
        <w:rPr>
          <w:rFonts w:ascii="Times New Roman"/>
          <w:b w:val="false"/>
          <w:i w:val="false"/>
          <w:color w:val="ff0000"/>
          <w:sz w:val="28"/>
        </w:rPr>
        <w:t>№ 11-07-1047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жатқан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шағын аудан, № 140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"Garden"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3Б шағын аудан, "Хаким" бизнес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"Автобар"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4А шағын аудан, №17А үйдің жанында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"Aromacoffee"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№ 24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"Свежий продукт"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12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(балмұздақ)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"Ақниет", "888"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12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"Ақниет", "888"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20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"Меркурий"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28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"Айкен"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шағын аудан, № 51 ғимаратта орналасқан "Profit" букмекерлік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"Алижан"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7А шағын аудан, №20 үйдің жанында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"Топ-Стоп"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шағын аудан, № 21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"Продукты"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9А шағын аудан, №2 ғимаратқа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№ 16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"Кристина", "Каспий" азық-түлік дүкендері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"Волна" сауда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"Altyn food"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шағын аудан, № 43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(балмұздақ)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"West"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шағын аудан, № 1А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"Мағаш нан"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шағын аудан, № 18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"Яна"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аудан, №2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"Nur"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аудан, № 37/2 ғимаратта орналасқан "Томирис" дүкенінің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(балмұздақ)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"Томирис"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шағын аудан, № 39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шағын аудан, "Ақтау" сауда ойын-сауық орталығына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"Bodro burger"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шағын аудан, № 33/7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"Narsharab", "Caramel" кафелері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шағын аудан, № 78 тұрғын үй кешеніне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"Ai market"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шағын аудан, № 10/4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"Шашлык 12 Актау"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21 шағын аудан, № 1/28 ғимаратта орналасқан "Sansei Auto"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"Мамедалы"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23 шағын аудан, "Мағаш нан" дүкеніне қарама-қарсы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"Мағаш нан"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шағын аудан, №14/1 ғимаратына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№ 25 үйдің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 бұлақ"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№ 85/1 ғимаратта орналасқан "Нурбек" бизнес орталығына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"Жібек"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"Astana fast food" кафесіне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(балмұздақ)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fast food"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шағын аудан, №23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"Тағам" асханасы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28А шағын аудан, "Мағаш нан" дүкенінің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(балмұздақ)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"Мағаш нан"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аудан, № 226 ғимаратта орналасқан "Тарлан" сауда үйінің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"Beluga" кафесі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шағын аудан, "Ak Kala Mall" сауда ойын-сауық орталығының алдында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(кофехана)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"Лидер"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31А шағын аудан, № 7 ғимаратта орналасқан "Дана" супермаркетінің оң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(балмұздақ)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супермаркеті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32Б шағын аудан, № 19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"№1"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шағын аудан, № 16 үйдің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"Ғалым"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шағын аудан, № 17 үйге қарама-қарсы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"Есекей" азық 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Шығыс-2 шағын аудан, № 380/1 әкімшілік ғимаратының сол жағы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"Tan Food"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№4 өндірістік аймақ, Химия-гидрометаллургия зауытының ғимаратына қарама-қарсы жолдың бойы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 сату (жемістер мен көкөністер)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1293 қаулысына 2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жеміс - көкөніс және бақша өнімдерімен сауданы жүзеге асыру үшін стационарлық емес сауда объектілерінің маршруттары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2 - қосымша алып тасталды - Маңғыстау облысы Ақтау қаласы әкімдігінің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 № 1293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3 қосымша</w:t>
            </w:r>
          </w:p>
        </w:tc>
      </w:tr>
    </w:tbl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Ақтау қаласында жүгері, балмұздақ, алкогольсіз сусындармен сауданы жүзеге асыру үшін стационарлық емес сауда объектілерін орналастыру орындары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3 - қосымша алып тасталды - Маңғыстау облысы Ақтау қаласы әкімдігінің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1293 қаулысына 4 қосымша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жүгері, балмұздақ, алкогольсіз сусындармен сауданы жүзеге асыру үшін стационарлық емес сауда объектілерінің маршруттары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4 - қосымша алып тасталды - Маңғыстау облысы Ақтау қаласы әкімдігінің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1293 қаулысына 5 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кваспен сауданы жүзеге асыру үшін стационарлық емес сауда объектілерін орналастыру орындары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5 - қосымша алып тасталды - Маңғыстау облысы Ақтау қаласы әкімдігінің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шілдесі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1293 қаулысына 6 қосымша</w:t>
            </w:r>
          </w:p>
        </w:tc>
      </w:tr>
    </w:tbl>
    <w:bookmarkStart w:name="z3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кваспен сауданы жүзеге асыру үшін стационарлық емес сауда объектілерінің маршруттары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6 - қосымша алып тасталды - Маңғыстау облысы Ақтау қаласы әкімдігінің 06.03.2024 </w:t>
      </w:r>
      <w:r>
        <w:rPr>
          <w:rFonts w:ascii="Times New Roman"/>
          <w:b w:val="false"/>
          <w:i w:val="false"/>
          <w:color w:val="ff0000"/>
          <w:sz w:val="28"/>
        </w:rPr>
        <w:t>№ 11-07-626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