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e407" w14:textId="356e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2019 жылғы 24 желтоқсандағы № 29/321 "2020-2022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2020 жылғы 5 мамырдағы № 31/353 шешімі. Маңғыстау облысы Әділет департаментінде 2020 жылғы 15 мамырда № 4211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24 cәуірдегі </w:t>
      </w:r>
      <w:r>
        <w:rPr>
          <w:rFonts w:ascii="Times New Roman"/>
          <w:b w:val="false"/>
          <w:i w:val="false"/>
          <w:color w:val="000000"/>
          <w:sz w:val="28"/>
        </w:rPr>
        <w:t>№35/424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№32/395 "2020-2022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№4200 болып тіркелген) сәйкес Ақтау қалалық мәслихаты ШЕШІМ ҚАБЫЛДАДЫҚ: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Ақтау қаласының бюджеті туралы" Ақтау қалалық мәслихатының 2019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№29/321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№4093 болып тіркелген, 2020 жылғы 8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 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қалалық бюджет тиісінше 1, 2 және 3 қосымшаларға сәйкес, оның ішінде 2020 жылға мынадай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40 435 784,5 мың теңге,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24 985 862,3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98 788,4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685 537,8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14 665 596,0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41 058 213,6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14 991 208,7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14 992 127,0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918,3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15 613 637,8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15 613 637,8 мың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14 992 127,0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926,0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622 436,8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келесідей мазмұнда жаңа редакцияда жазылсын: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табыстардан ұсталатын жеке табыс салығы – 21,6 пайыз;";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келесідей мазмұнда жаңа редакцияда жазылсын: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– 21,6 пайыз.";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келесідей мазмұнда жаңа редакцияда жазылсын: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"457 824 мың теңге − мемлекеттік атаулы әлеуметтік көмек төлеуге;";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алтыншы, жетінші абзацтар алынып тасталсын;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"5.Қала әкімдігінің резерві 25 000 мың теңге сомасында бекітілсін.";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шешімнің әділет органдарында мемлекеттік тіркелуін қамтамасыз етсін.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2020 жылдың 1 қаңтарынан бастап қолданысқа енгізіледі.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төрағасының өкілеттігін жүзеге асырушы,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№31/353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№29/321 шешіміне 1 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Ақтау қаласының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35"/>
        <w:gridCol w:w="310"/>
        <w:gridCol w:w="586"/>
        <w:gridCol w:w="3"/>
        <w:gridCol w:w="1329"/>
        <w:gridCol w:w="3604"/>
        <w:gridCol w:w="2539"/>
        <w:gridCol w:w="283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40 435 784,5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24 985 862,3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13 360 306,3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5 420 337,0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7 939 969,3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5 187 713,0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5 187 713,0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4 469 805,0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2 174 367,0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310 553,0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1 984 885,0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876 690,6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137 823,0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408 074,0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1 090 870,8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1 090 870,8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98 788,4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54 308,4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54 308,4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685 537,8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224 444,0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224 444,0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461 093,8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392 086,5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69 007,3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14 665 596,0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14 665 595,0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41 058 213,6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20 299 738,5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18 750 077,5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10 234 877,2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6 495 790,8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2 347 763,8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3 715 344,4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14 991 208,7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-15 613 637,8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15 613 637,8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№31/353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№29/321 шешіміне 4 қосымша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жылдардың үш жылдық кезеңге қалалық бюджет пен Өмірзақ ауылы бюджетінің арасындағы жалпы сипаттағы трансферттер көлемі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"/>
        <w:gridCol w:w="908"/>
        <w:gridCol w:w="908"/>
        <w:gridCol w:w="908"/>
        <w:gridCol w:w="809"/>
        <w:gridCol w:w="1430"/>
        <w:gridCol w:w="1431"/>
        <w:gridCol w:w="1431"/>
        <w:gridCol w:w="246"/>
        <w:gridCol w:w="1384"/>
        <w:gridCol w:w="1385"/>
        <w:gridCol w:w="1385"/>
      </w:tblGrid>
      <w:tr>
        <w:trPr/>
        <w:tc>
          <w:tcPr>
            <w:tcW w:w="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Қалалық бюджеттен ауыл бюджетіне берілетін бюджеттік субвенциялар көлемі 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332 274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126 866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128 167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