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0191" w14:textId="6bd0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бойынша 2021-2023 жылдарда субсидиялауға жататын әлеуметтік маңызы бар қатынастардың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2020 жылғы 11 желтоқсандағы № 39/466 шешімі. Маңғыстау облысы Әділет департаментінде 2020 жылғы 21 желтоқсанда № 4391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5) тармақшасына және Қазақстан Республикасы Инвестициялар және даму министрінің міндетін атқарушысының 2015 жылғы 25 тамыздағы </w:t>
      </w:r>
      <w:r>
        <w:rPr>
          <w:rFonts w:ascii="Times New Roman"/>
          <w:b w:val="false"/>
          <w:i w:val="false"/>
          <w:color w:val="000000"/>
          <w:sz w:val="28"/>
        </w:rPr>
        <w:t>№ 883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туралы" (нормативтік құқықтық актілерді мемлекеттік тіркеу Тізілімінде № 12353 болып тіркелген) бұйрығына сәйкес Маңғыстау облыстық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бойынша 2021-2023 жылдарда субсидиялауға жататын әлеуметтік маңызы бар қатынастардың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(аппарат басшысы Ә. Дауылбаев) осы шешімнің әділет органдарында мемлекеттік тіркелуін, Маңғыстау облыстық мәслихатының интернет-ресурсында орналастырылуын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қаласының әкімі Н. Қилыбайға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Ғұбашов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39/466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 бойынша 2021-2023 жылдарда субсидиялауға жататын әлеуметтік маңызы бар қатынастарының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6"/>
        <w:gridCol w:w="5216"/>
        <w:gridCol w:w="4498"/>
      </w:tblGrid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атауы (маршрут нөмірі)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түрі (атауы)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Ақтау-Өмірзақ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4м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Ақтау-Өмірзақ</w:t>
            </w:r>
          </w:p>
        </w:tc>
      </w:tr>
      <w:tr>
        <w:trPr>
          <w:trHeight w:val="30" w:hRule="atLeast"/>
        </w:trPr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4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Ақтау-Рауан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