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e334" w14:textId="b5be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2016 жылғы 26 ақпандағы № 32/477 "Маңғыстау облысы бойынша тексеру комиссиясы" мемлекеттік мекемесінің Ережесі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2020 жылғы 20 қарашадағы № 38/458 шешімі. Маңғыстау облысы Әділет департаментінде 2020 жылғы 30 қарашада № 4349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Әділет министрлігінің Маңғыстау облысы Әділет департаменті" республикалық мемлекеттік мекемесінің 2020 жылғы 12 мамырдағы № 05-10-863 ақпараттық хатының негізінде Маңғыстау облыстық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облыстық мәслихатының 2016 жылғы 26 ақпандағы </w:t>
      </w:r>
      <w:r>
        <w:rPr>
          <w:rFonts w:ascii="Times New Roman"/>
          <w:b w:val="false"/>
          <w:i w:val="false"/>
          <w:color w:val="000000"/>
          <w:sz w:val="28"/>
        </w:rPr>
        <w:t>№ 32/477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бойынша тексеру комиссиясы" мемлекеттік мекемесінің Ережесі туралы" шешімінің (нормативтік құқықтық актілерді мемлекеттік тіркеу Тізілімінде № 2996 болып тіркелген, 2016 жылы 5 сәуірде "Әділет" ақпараттық-құқықтық жүйесінде жарияланған)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"Маңғыстау облыстық мәслихатының аппараты" мемлекеттік мекемесі (аппарат басшысы Ә.Қ. Дауылбаев) осы шешімнің әділет органдарында мемлекеттік тіркелуін, Маңғыстау облыстық мәслихатының интернет-ресурсында орналастырылуын қамтамасыз етсін.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Дербисов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